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DD4C" w14:textId="77777777" w:rsidR="00BF78C2" w:rsidRDefault="00000000">
      <w:r>
        <w:t xml:space="preserve">File Name: </w:t>
      </w:r>
      <w:proofErr w:type="spellStart"/>
      <w:r>
        <w:t>أثر</w:t>
      </w:r>
      <w:proofErr w:type="spellEnd"/>
      <w:r>
        <w:t xml:space="preserve"> </w:t>
      </w:r>
      <w:proofErr w:type="spellStart"/>
      <w:r>
        <w:t>إستخدام</w:t>
      </w:r>
      <w:proofErr w:type="spellEnd"/>
      <w:r>
        <w:t xml:space="preserve">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48F7AE9" w14:textId="77777777" w:rsidR="00BF78C2" w:rsidRDefault="00000000">
      <w:r>
        <w:t>Header: مستخلص البحث :</w:t>
      </w:r>
    </w:p>
    <w:p w14:paraId="1F6B0F5E" w14:textId="77777777" w:rsidR="00BF78C2" w:rsidRDefault="00000000">
      <w:r>
        <w:t>Content:</w:t>
      </w:r>
    </w:p>
    <w:p w14:paraId="69395101" w14:textId="77777777" w:rsidR="00BF78C2" w:rsidRDefault="00000000">
      <w:r>
        <w:t>هدف البحث إلى تنميه بعض المفاهيم الجغرافيه والمهارات الحركيه الدقيقه لدي تلاميذ الصف السادس الإبتدائي ذوي الإعاقه العقليه القابلين للتعلم بإستخدام إستراتيجيات الذكاء الحركي في تدريس الدراسات الإجتماعيه والبيئيه ; ولتحقيق هدف البحث تم إعداد قائمتين ببعض المفاهيم الجغرافيه والمهارات الحركيه الدقيقه وضبطهما ، كما تم إعداد موضوعات  من كتاب الدراسات الإجتماعيه والبيئيه ودليل المعلم في ضوء إستراتيجيات الذكاء الحركي ، وأعدت الباحثه أدوات البحث وهما إختبار المفاهيم الجغرافيه المصور وبطاقه ملاحظه المهارات الحركيه الدقيقه وتم ضبطهما إحصائيا ، وتكونت عينه البحث من  تلميذا وتلميذه من ذوي الإعاقه العقليه القابلين للتعلم بالصف السادس الإبتدائي بمدرسه التربيه الفكريه بمدينه أسيوط ، مقسمه لمجموعتين تجريبيه  وضابطه  ، وتوصلت نتائج البحث إلى وجود أثر كبير لإستخدام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 بالمجموعه التجريبيه بلغ  ، كما توجد علاقه إرتباط موجبه ذات دلاله إحصائيه عند مستوى دلاله  بين متوسطات درجات تلاميذ المجموعه التجريبيه في التطبيق البعدي لإختبار المفاهيم الجغرافيه المصور وبطاقه ملاحظه المهارات الحركيه الدقيقه .</w:t>
      </w:r>
    </w:p>
    <w:p w14:paraId="56E5749E" w14:textId="77777777" w:rsidR="00BF78C2" w:rsidRDefault="00000000">
      <w:r>
        <w:t>الكلمات المفتاحيه : الذكاء الحركي  إستراتيجيات الذكاء الحركي  الدراسات الإجتماعيه والبيئيه  المفاهيم الجغرافيه  المهارات الحركيه الدقيقه  ذوي الإعاقه العقليه القابلين للتعلم .</w:t>
      </w:r>
    </w:p>
    <w:p w14:paraId="3BB7C8C3" w14:textId="77777777" w:rsidR="00BF78C2" w:rsidRDefault="00BF78C2"/>
    <w:p w14:paraId="149DA1E1"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E5801B0" w14:textId="77777777" w:rsidR="00BF78C2" w:rsidRDefault="00000000">
      <w:r>
        <w:t>Header: Abstract:</w:t>
      </w:r>
    </w:p>
    <w:p w14:paraId="1145ABAF" w14:textId="77777777" w:rsidR="00BF78C2" w:rsidRDefault="00000000">
      <w:r>
        <w:t>Content:</w:t>
      </w:r>
    </w:p>
    <w:p w14:paraId="38D81E09" w14:textId="77777777" w:rsidR="00BF78C2" w:rsidRDefault="00000000">
      <w:r>
        <w:t xml:space="preserve">The aim of the research is to develop some Geographical concepts and meticulous motor skills among sixth graders with intellectual disabilities who are able to learn by using bodilykinaesthetic intelligence strategies in teaching social and environmental studies ; in order to achieve the aim of the research, two lists of some geographical concepts and meticulous motor skills were prepared and controlled , Topics  were prepared from the Social and Environmental Studies book and the teacher's guide in the light of bodilykinaesthetic intelligence strategies , the researcher prepared the research tools, which are the illustrated geographic concepts test and the meticulous motor skills observation card, and they were statistically controlled , the research sample consisted of  male and female students with intellectual disabilities who are able to learn in the sixth grade of the Intellectual Education School in Assiut, divided into two experimental groups  and a control group  , the results of the research found that there is a significant impact of the use of bodilykinaesthetic intelligence strategies in teaching Social and Environmental Studies on the development of some Geographical concepts and meticulous motor skills among sixth graders with intellectual disabilities who are able to learn in the experimental </w:t>
      </w:r>
      <w:r>
        <w:lastRenderedPageBreak/>
        <w:t>group. It reached  , there is also a positive correlation with statistical significance at the level of significance  between the mean scores of the experimental group students in the post application of the illustrated Geographical concepts test and the meticulous motor skills observation card.</w:t>
      </w:r>
    </w:p>
    <w:p w14:paraId="5605015B" w14:textId="77777777" w:rsidR="00BF78C2" w:rsidRDefault="00000000">
      <w:r>
        <w:t>Keywords: bodilykinaesthetic intelligence  bodilykinaesthetic intelligence strategies  Social and Environmental Studies  Geographical concepts  The meticulous motor skills  intellectual disabilities who are able to learn.</w:t>
      </w:r>
    </w:p>
    <w:p w14:paraId="1911E1D8" w14:textId="77777777" w:rsidR="00BF78C2" w:rsidRDefault="00BF78C2"/>
    <w:p w14:paraId="5E11D084"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C7948DE" w14:textId="77777777" w:rsidR="00BF78C2" w:rsidRDefault="00000000">
      <w:r>
        <w:t>Header: مقدمه:</w:t>
      </w:r>
    </w:p>
    <w:p w14:paraId="03ED6297" w14:textId="77777777" w:rsidR="00BF78C2" w:rsidRDefault="00000000">
      <w:r>
        <w:t>Content:</w:t>
      </w:r>
    </w:p>
    <w:p w14:paraId="44EBEABC" w14:textId="77777777" w:rsidR="00BF78C2" w:rsidRDefault="00000000">
      <w:r>
        <w:t>تعددت المفاهيم المستخدمه في الإشاره إلى المعاقين عقليا ، ومن بين هذه المسميات المتداوله بين الناس : المتخلفين ، العجزه ، والمعتوهين ....إلخ ; مما أدي إلى حدوث آثار سلبيه علي نفسيه المعاق وأهله ، كما ركزت تلك المسميات علي القصور والعجز أكثر من الإشاره إلى أوجه القوه والإيجابيه لديهم .</w:t>
      </w:r>
    </w:p>
    <w:p w14:paraId="29990AC3" w14:textId="77777777" w:rsidR="00BF78C2" w:rsidRDefault="00000000">
      <w:r>
        <w:t>و’تعد الإعاقه العقليه قصور في الوظائف العقليه للفرد يظهر في أثناء فتره النمو قبل سن الثامنه عشره يتمثل في الأداء العقلي المنخفض عن المتوسط العام بدرجه جوهريه  . وتتدرج الإعاقه العقليه إلي عده مستويات هي : الإعاقه العقليه البسيطه والإعاقه العقليه المتوسطه والإعاقه العقليه الشديده والإعاقه العقليه الشديده جدا . وقد أثبتت بعض الدراسات السابقه كدراسه المولي  ، ودراسه  Umarani ، ودراسه طه  ; معاناه الأطفال ذوى الإعاقه العقليه من ضعف القدرات العقليه والحركيه واللغويه مع الشعور بالاحباط والعجز .</w:t>
      </w:r>
    </w:p>
    <w:p w14:paraId="6F3E93DC" w14:textId="77777777" w:rsidR="00BF78C2" w:rsidRDefault="00000000">
      <w:r>
        <w:t>ولكن هذه الصعوبات تكون لدي المعاقين عقليا القابلين للتعلم أقل حده من وجودها لدى الفئات الأخرى للإعاقه العقليه خاصه النمو الحركي ; حيث تكون الفروق بين ذوى الإعاقه العقليه القابلين للتعلم وبين الأسوياء في خصائص النمو الحركي أقل بكثير من الفروق بينهم في نواحي النمو العقلي ; لذلك يحتاج الطفل المعاق عقليا إلى تدريبات لتنميه التوازن الحركي والقدرات الحركيه لديه  . و ينصح بتدريب المعاقين عقليا على الأنشطه الحركيه الجسديه ، مع العمل بأيديهم ، والقيام بمثل هذه الأنشطه بمهاره يعتبر نوعا من الذكاء يسمي بالذكاء الحركي .</w:t>
      </w:r>
    </w:p>
    <w:p w14:paraId="4EBB4187" w14:textId="77777777" w:rsidR="00BF78C2" w:rsidRDefault="00000000">
      <w:r>
        <w:t xml:space="preserve">أى أن المعاقين عقليا الذين فقدوا قدراتهم المعرفيه مازالت لديهم قدرات أخري يمكن تنميتها وتوظيفها في التعلم كالذكاء الحركي . وفي ذلك يقول جاردنر Gardner " أنه عندما يصاب الفرد في إحدى أجزاء مخه فإن القدره التابعه لهذا الجزء تفقد ، لكن هذا لا يعني أنه فقد باقي قدراته ; وذلك لأنه ليس لديه نوع واحد من الذكاء بل مازال لديه العديد من الذكاءات الأخرى" . </w:t>
      </w:r>
    </w:p>
    <w:p w14:paraId="00CDB362" w14:textId="77777777" w:rsidR="00BF78C2" w:rsidRDefault="00000000">
      <w:r>
        <w:t>ويركز الذكاء الحركي على تنميه مهارات التلاميذ الحركيه من خلال مستقبلاتهم الحسيه ; حيث يعرف Gardner الذكاء الحركي بأنه : " القدره على السيطره والتحكم والتآزر الحركي في الحركات الجسميه ، والتنسيق بين العقل والجسم" . أي إستخدام الجسم لحل المشكلات ، والتعبير عن الأفكار والأحاسيس ، والتنسيق بين المرئي والحركي ، ولمس الأشياء ، وإدراك الأشياء عن طريق العمل وليس التفكير ، وبهذا يساعد الذكاء الحركي الأفراد علي التحكم ، وإكتساب المعارف عن طريق الحركه ، ومعالجتها بواسطه الإحساس الجسدي ، وهذا يبرهن عن حركه دقيقه  .</w:t>
      </w:r>
    </w:p>
    <w:p w14:paraId="6E677A2F" w14:textId="77777777" w:rsidR="00BF78C2" w:rsidRDefault="00000000">
      <w:r>
        <w:t xml:space="preserve">وقد أثبتت العديد من الدراسات السابقه علي أهميه تنميه المهارات الحركيه الدقيقه للمعاقين عقليا كدراسه  Haris &amp; Amra ، ودراسه Schott &amp; Holfelder  ، ودراسه  Umarani ، ودراسه حمزه والبنا  ; ودراسه الكومي وآخرون  . ولهذا تعد إستراتيجيات الذكاء الحركي التي تساعد علي إكتساب المعرفه عن طريق تنشيط الذاكره الحركيه ; بدلا عن الذاكره المعرفيه </w:t>
      </w:r>
      <w:r>
        <w:lastRenderedPageBreak/>
        <w:t>الضعيفه التي يعاني منها التلاميذ ذوي الإعاقه العقليه من أنسب الإستراتيجيات لتنميتها ; ومن هذه الإستراتيجيات : اللمس ، العمل اليدوي ، التلوين ، الرسم ، المسرحيات ..إلخ . وبذلك يكون لهذه الإستراتيجيات آثارها الإيجابيه علي الجوانب الأخرى للتعلم لدي المعاقين عقليا القابلين للتعلم كتنميه المفاهيم .</w:t>
      </w:r>
    </w:p>
    <w:p w14:paraId="12C75723" w14:textId="77777777" w:rsidR="00BF78C2" w:rsidRDefault="00000000">
      <w:r>
        <w:t>ومن المفاهيم التي ينبغى تنميتها لدي التلميذ المعاق عقليا : المفاهيم الجغرافيه ; حيث تحتل الدراسات الاجتماعيه مكانه مهمه في التعليم لجميع التلاميذ سواء كانوا من ذوي الإعاقات العقليه أو العاديين ; فمن خلالها يتعرف التلاميذ على بيئتهم ويكتسبون معرفه جديده ، ويتعلمون التكيف مع المجتمع الذي يعيشون فيه ، ويعززون مهاراتهم كمهارات التفكير الإبداعي ، وحل المشكلات  .</w:t>
      </w:r>
    </w:p>
    <w:p w14:paraId="046694B0" w14:textId="77777777" w:rsidR="00BF78C2" w:rsidRDefault="00000000">
      <w:r>
        <w:t>والجغرافيا كأحد أفرع الدراسات الاجتماعيه تهدف إلي التعرف على مختلف عناصر البيئه وعلاقه الإنسان بها ، وتوجيه التلاميذ إلى ما ينمي قدراتهم على الإستفاده من المعارف والخبرات في تكوين المفاهيم الجغرافيه التي تساعدهم على فهم العالم حولهم ، وتنظيم وتبسيط المعلومات الجغرافيه . ولا يتم إستيعاب المفاهيم الجغرافيه واكتساب الخبره بها من خلال قراءه الكتب فقط ، بل من خلال تطوير مهارات معينه ; فالجغرافيا تعليم وتدريب في الوقت ذاته ، تعليم نظري وتدريب عملي علي ملاحظه العالم الخارجي ، ودارسه العناصر والمتغيرات المكونه لهذا العالم  .</w:t>
      </w:r>
    </w:p>
    <w:p w14:paraId="6E62D58A" w14:textId="77777777" w:rsidR="00BF78C2" w:rsidRDefault="00000000">
      <w:r>
        <w:t>وفي فصول المرحله الابتدائيه ; قد يجد التلاميذ صعوبه في التكيف لأنهم بحاجه للحركه وذلك طبيعه المرحله العمريه ; لهذا تعزز حركه المتعلمين بالأسلوب الحسي الحركي من ذاكرتهم على المستويين القصير والطويل ، الأمر الذي يتطلب إستخدام إستراتيجيات الذكاء الحركي في تدريس الدراسات الإجتماعيه .</w:t>
      </w:r>
    </w:p>
    <w:p w14:paraId="60A6F269" w14:textId="77777777" w:rsidR="00BF78C2" w:rsidRDefault="00000000">
      <w:r>
        <w:t>وقد أثبتت بعض الدراسات السابقه فاعليه إستخدام هذه الإستراتيجيات في تدريس الدراسات الإجتماعيه والجغرافيا للعاديين كدراسه جاب الله  ، ودراسه سويلم  ، ودراسه عبد الهادي  ، ودراسه  Keskin . ولأن النمو الحركي للتلاميذ المعاقين عقليا القابلين للتعلم يقرب من التلاميذ العاديين ; فلقد تبني البحث الحالي إستخدام إستراتيجيات الذكاء الحركي في تدريس الدراسات الإجتماعيه والبيئيه لتنميه بعض المفاهيم الجغرافيه والمهارات الحركيه الدقيقه لدي تلاميذ الصف السادس الإبتدائي ذوي الإعاقه العقليه القابلين للتعلم بمدرسه التربيه الفكريه بأسيوط .</w:t>
      </w:r>
    </w:p>
    <w:p w14:paraId="7FAE99E8" w14:textId="77777777" w:rsidR="00BF78C2" w:rsidRDefault="00BF78C2"/>
    <w:p w14:paraId="68534B78"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E8333E7" w14:textId="77777777" w:rsidR="00BF78C2" w:rsidRDefault="00000000">
      <w:r>
        <w:t>Header: مشكله البحث :</w:t>
      </w:r>
    </w:p>
    <w:p w14:paraId="6A6B01AD" w14:textId="77777777" w:rsidR="00BF78C2" w:rsidRDefault="00000000">
      <w:r>
        <w:t>Content:</w:t>
      </w:r>
    </w:p>
    <w:p w14:paraId="262C451B" w14:textId="77777777" w:rsidR="00BF78C2" w:rsidRDefault="00000000">
      <w:r>
        <w:t>تحددت مشكله البحث الحالي كالتالي :</w:t>
      </w:r>
    </w:p>
    <w:p w14:paraId="0B63EEEF" w14:textId="77777777" w:rsidR="00BF78C2" w:rsidRDefault="00BF78C2"/>
    <w:p w14:paraId="13D1FD4D"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9EF2878" w14:textId="77777777" w:rsidR="00BF78C2" w:rsidRDefault="00000000">
      <w:r>
        <w:t>Header: مشكله البحث : + وقد تم تطبيق إختبار مصور لبعض المفاهيم الجغرافيه  علي عدد  تلميذ وتلميذه من تلاميذ الصف السادس الإبتدائي من ذوي الإعاقه العقليه القابلين للتعلم بمدرسه التربيه الفكريه بمدينه أسيوط ، تكون الإختبار من  أسئله مصوره لبعض المفاهيم الجغرافيه وهي :  ، وكانت نتائج الدراسه كالتالي :</w:t>
      </w:r>
    </w:p>
    <w:p w14:paraId="66F077F5" w14:textId="77777777" w:rsidR="00BF78C2" w:rsidRDefault="00000000">
      <w:r>
        <w:t>Content:</w:t>
      </w:r>
    </w:p>
    <w:p w14:paraId="3236CF4A" w14:textId="77777777" w:rsidR="00BF78C2" w:rsidRDefault="00000000">
      <w:r>
        <w:t>جدول رقم (1)</w:t>
      </w:r>
    </w:p>
    <w:p w14:paraId="7BBB2930" w14:textId="77777777" w:rsidR="00BF78C2" w:rsidRDefault="00000000">
      <w:r>
        <w:lastRenderedPageBreak/>
        <w:t>نتائج الدراسه الإستكشافيه لاختبار المفاهيم الجغرافيه المصور لتلاميذ الصف السادس الإبتدائي من ذوي الإعاقه العقليه القابلين للتعلم</w:t>
      </w:r>
    </w:p>
    <w:p w14:paraId="56281870" w14:textId="77777777" w:rsidR="00BF78C2" w:rsidRDefault="00000000">
      <w:r>
        <w:t>يتضح من الجدول السابق أن هناك ضعفا لدى تلاميذ الصف السادس الإبتدائي من ذوي الإعاقه العقليه القابلين للتعلم في المفاهيم الجغرافيه ، فلم يتعرف معظم التلاميذ علي الصور الداله علي المفاهيم الجغرافيه الموجوده بالإختبار ، وهذا ما يؤكد وجود المشكله .</w:t>
      </w:r>
    </w:p>
    <w:p w14:paraId="5B3E6038" w14:textId="77777777" w:rsidR="00BF78C2" w:rsidRDefault="00BF78C2"/>
    <w:p w14:paraId="02FE34E4"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D3FBB8F" w14:textId="77777777" w:rsidR="00BF78C2" w:rsidRDefault="00000000">
      <w:r>
        <w:t>Header: مشكله البحث : + قلت الدراسات السابقه التي إهتمت بتدريس الدراسات الاجتماعيه للتلاميذ المعاقين عقليا ; فلم تجد الباحثه غير دراسه القرشي  ، ودراسه يوسف  ، ودراسه الغريب  ودراسه مرسي  ، ودراسه الهنداوي  ، ودراسهKarakuş &amp; Varalan  بمتغيرات مستقله وتابعه مختلفه عن متغيرات البحث الحالي .</w:t>
      </w:r>
    </w:p>
    <w:p w14:paraId="410B47A6" w14:textId="77777777" w:rsidR="00BF78C2" w:rsidRDefault="00000000">
      <w:r>
        <w:t>Content:</w:t>
      </w:r>
    </w:p>
    <w:p w14:paraId="68C88F08" w14:textId="77777777" w:rsidR="00BF78C2" w:rsidRDefault="00000000">
      <w:r>
        <w:t>وإستنادا لما سبق ; تحددت مشكله البحث في وجود ضعف في المفاهيم الجغرافيه ، والمهارات الحركيه الدقيقه لدى تلاميذ الصف السادس الإبتدائي المعاقين عقليا القابلين للتعلم ؛ ولعلاج المشكله قام البحث الحالي بإستخدام إستراتيجيات الذكاء الحركي في تدريس الدراسات الإجتماعيه والبيئيه لتنميه بعض المفاهيم الجغرافيه والمهارات الحركيه الدقيقه لديهم.</w:t>
      </w:r>
    </w:p>
    <w:p w14:paraId="71241D0A" w14:textId="77777777" w:rsidR="00BF78C2" w:rsidRDefault="00BF78C2"/>
    <w:p w14:paraId="117B017F"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6F5182A" w14:textId="77777777" w:rsidR="00BF78C2" w:rsidRDefault="00000000">
      <w:r>
        <w:t>Header: أسئله البحث : حاول البحث الحالي الإجابه أن الأسئله التاليه :</w:t>
      </w:r>
    </w:p>
    <w:p w14:paraId="73ACD17B" w14:textId="77777777" w:rsidR="00BF78C2" w:rsidRDefault="00000000">
      <w:r>
        <w:t>Content:</w:t>
      </w:r>
    </w:p>
    <w:p w14:paraId="47ED4DCD" w14:textId="77777777" w:rsidR="00BF78C2" w:rsidRDefault="00000000">
      <w:r>
        <w:t>س: ما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 ؟ ... ويتفرع من السؤال الرئيس مجموعه أسئله فرعيه كالتالي :</w:t>
      </w:r>
    </w:p>
    <w:p w14:paraId="75CE7D86" w14:textId="77777777" w:rsidR="00BF78C2" w:rsidRDefault="00000000">
      <w:r>
        <w:t>ما أثر إستخدام إستراتيجيات الذكاء الحركي في تدريس الدراسات الإجتماعيه والبيئيه علي تنميه بعض المفاهيم الجغرافيه وبعض المهارات الحركيه لدي تلاميذ الصف السادس الإبتدائي ذوي الإعاقه العقليه القابلين للتعلم؟</w:t>
      </w:r>
    </w:p>
    <w:p w14:paraId="0DB26589" w14:textId="77777777" w:rsidR="00BF78C2" w:rsidRDefault="00000000">
      <w:r>
        <w:t>ما أثر إستخدام إستراتيجيات الذكاء الحركي في تدريس الدراسات الإجتماعيه والبيئيه علي تنميه بعض المهارات الحركيه الدقيقه لدي تلاميذ الصف السادس الإبتدائي ذوي الإعاقه العقليه القابلين للتعلم؟</w:t>
      </w:r>
    </w:p>
    <w:p w14:paraId="0FEDE2F5" w14:textId="77777777" w:rsidR="00BF78C2" w:rsidRDefault="00000000">
      <w:r>
        <w:t>ما العلاقه الإرتباطيه بين تنميه المفاهيم الجغرافيه والمهارات الحركيه الدقيقه لدي تلاميذ الصف السادس الإبتدائي ذوي الإعاقه العقليه القابلين للتعلم ؟</w:t>
      </w:r>
    </w:p>
    <w:p w14:paraId="34288E99" w14:textId="77777777" w:rsidR="00BF78C2" w:rsidRDefault="00BF78C2"/>
    <w:p w14:paraId="12F342E6"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95A37B1" w14:textId="77777777" w:rsidR="00BF78C2" w:rsidRDefault="00000000">
      <w:r>
        <w:lastRenderedPageBreak/>
        <w:t>Header: أهداف البحث :</w:t>
      </w:r>
    </w:p>
    <w:p w14:paraId="35173560" w14:textId="77777777" w:rsidR="00BF78C2" w:rsidRDefault="00000000">
      <w:r>
        <w:t>Content:</w:t>
      </w:r>
    </w:p>
    <w:p w14:paraId="566786EE" w14:textId="77777777" w:rsidR="00BF78C2" w:rsidRDefault="00000000">
      <w:r>
        <w:t>تنميه بعض المفاهيم الجغرافيه لدي تلاميذ الصف السادس الإبتدائي ذوي الإعاقه العقليه القابلين للتعلم بإستخدام إستراتيجيات الذكاء الحركي في تدريس الدراسات الإجتماعيه والبيئيه .</w:t>
      </w:r>
    </w:p>
    <w:p w14:paraId="5CB0373E" w14:textId="77777777" w:rsidR="00BF78C2" w:rsidRDefault="00000000">
      <w:r>
        <w:t>تنميه بعض المهارات الحركيه الدقيقه لدي تلاميذ الصف السادس الإبتدائي ذوي الإعاقه العقليه القابلين للتعلم بإستخدام إستراتيجيات الذكاء الحركي في تدريس الدراسات الإجتماعيه والبيئيه .</w:t>
      </w:r>
    </w:p>
    <w:p w14:paraId="6F443D1B" w14:textId="77777777" w:rsidR="00BF78C2" w:rsidRDefault="00000000">
      <w:r>
        <w:t>تحديد نوع العلاقه الإرتباطيه بين تنميه المفاهيم الجغرافيه وتنميه المهارات الحركيه الدقيقه لدي تلاميذ الصف السادس الإبتدائي ذوي الإعاقه العقليه القابلين للتعلم .</w:t>
      </w:r>
    </w:p>
    <w:p w14:paraId="27E9311E" w14:textId="77777777" w:rsidR="00BF78C2" w:rsidRDefault="00BF78C2"/>
    <w:p w14:paraId="380E0C9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E04C0CA" w14:textId="77777777" w:rsidR="00BF78C2" w:rsidRDefault="00000000">
      <w:r>
        <w:t>Header: أهميه البحث :</w:t>
      </w:r>
    </w:p>
    <w:p w14:paraId="6764BC01" w14:textId="77777777" w:rsidR="00BF78C2" w:rsidRDefault="00000000">
      <w:r>
        <w:t>Content:</w:t>
      </w:r>
    </w:p>
    <w:p w14:paraId="1E8D5C2A" w14:textId="77777777" w:rsidR="00BF78C2" w:rsidRDefault="00000000">
      <w:r>
        <w:t>إلقاء الضوء على إستخدام إستراتيجيات الذكاء الحركي في تدريس الدراسات الاجتماعيه والبيئيه للتلاميذ ذوي الإعاقه العقليه القابلين للتعلم لتنميه المفاهيم الجغرافيه والمهارات الحركيه الدقيقه لديهم .</w:t>
      </w:r>
    </w:p>
    <w:p w14:paraId="30157D04" w14:textId="77777777" w:rsidR="00BF78C2" w:rsidRDefault="00000000">
      <w:r>
        <w:t>فتح المجال أمام الباحثين للتوسع في الأبحاث المرتبطه بتدريس الدراسات الإجتماعيه والبيئيه لذوي الإعاقه العقليه لتنميه العديد من الأهداف التعليميه .</w:t>
      </w:r>
    </w:p>
    <w:p w14:paraId="4369E06A" w14:textId="77777777" w:rsidR="00BF78C2" w:rsidRDefault="00000000">
      <w:r>
        <w:t>قدم البحث موضوعات  من كتاب الدراسات الإجتماعيه والبيئيه للصف السادس الإبتدائي ’معده في ضوء إستراتيجيات الذكاء الحركي لتنميه بعض المفاهيم الجغرافيه والمهارات الحركيه الدقيقه لدي التلاميذ من ذوي الإعاقه العقليه القابلين للتعلم.</w:t>
      </w:r>
    </w:p>
    <w:p w14:paraId="4FD313CE" w14:textId="77777777" w:rsidR="00BF78C2" w:rsidRDefault="00000000">
      <w:r>
        <w:t>قدم البحث دليل المعلم لموضوعات  من كتاب الدراسات الإجتماعيه والبيئيه للصف السادس الإبتدائي المعده في ضوء إستراتيجيات الذكاء الحركي لتنميه بعض المفاهيم الجغرافيه والمهارات الحركيه الدقيقه لدي التلاميذ من ذوي الإعاقه العقليه القابلين للتعلم</w:t>
      </w:r>
    </w:p>
    <w:p w14:paraId="6FABA2BF" w14:textId="77777777" w:rsidR="00BF78C2" w:rsidRDefault="00000000">
      <w:r>
        <w:t>قدم البحث إختبار المفاهيم الجغرافيه المصور قد يفيد معلمي الدراسات الإجتماعيه في تقويم مستوي التلاميذ ذوي الإعاقه العقليه القابلين للتعلم في المفاهيم الجغرافيه المتضمنه بموضوعات  من كتاب الدراسات الإجتماعيه والبيئيه للصف السادس الإبتدائي</w:t>
      </w:r>
    </w:p>
    <w:p w14:paraId="268F5C38" w14:textId="77777777" w:rsidR="00BF78C2" w:rsidRDefault="00000000">
      <w:r>
        <w:t>قدم البحث بطاقه ملاحظه المهارات الحركيه الدقيقه قد تفيد معلمي الدراسات الإجتماعيه في تقويم مستوي التلاميذ ذوي الإعاقه العقليه القابلين للتعلم في المهارات الحركيه الدقيقه المتضمنه بموضوعات  من كتاب الدراسات الإجتماعيه والبيئيه للصف السادس الإبتدائي.</w:t>
      </w:r>
    </w:p>
    <w:p w14:paraId="64D19A4C" w14:textId="77777777" w:rsidR="00BF78C2" w:rsidRDefault="00BF78C2"/>
    <w:p w14:paraId="58193A29"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AD92DF4" w14:textId="77777777" w:rsidR="00BF78C2" w:rsidRDefault="00000000">
      <w:r>
        <w:t>Header: فروض البحث :</w:t>
      </w:r>
    </w:p>
    <w:p w14:paraId="58C4DB88" w14:textId="77777777" w:rsidR="00BF78C2" w:rsidRDefault="00000000">
      <w:r>
        <w:lastRenderedPageBreak/>
        <w:t>Content:</w:t>
      </w:r>
    </w:p>
    <w:p w14:paraId="1326CDD8" w14:textId="77777777" w:rsidR="00BF78C2" w:rsidRDefault="00000000">
      <w:r>
        <w:t>يوجد فرق ذو دلاله إحصائيه بين متوسطي رتب درجات تلاميذ المجموعه التجريبيه والضابطه في التطبيق البعدي لاختبار المفاهيم الجغرافيه المصور لصالح المجموعه التجريبيه.</w:t>
      </w:r>
    </w:p>
    <w:p w14:paraId="52B39E5A" w14:textId="77777777" w:rsidR="00BF78C2" w:rsidRDefault="00000000">
      <w:r>
        <w:t>يوجد فروق ذو دلاله احصائيه بين متوسطي رتب درجات تلاميذ المجموعه التجريبيه والضابطه في التطبيق البعدي لبطاقه ملاحظه المهارات الحركيه الدقيقه لصالح المجموعه التجريبيه .</w:t>
      </w:r>
    </w:p>
    <w:p w14:paraId="4FCEB617" w14:textId="77777777" w:rsidR="00BF78C2" w:rsidRDefault="00000000">
      <w:r>
        <w:t>يوجد فرق ذو دلاله إحصائيه بين متوسطي رتب درجات تلاميذ المجموعه التجريبيه في التطبيقين القبلى والبعدي لاختبار المفاهيم الجغرافيه المصور لصالح التطبيق البعدي .</w:t>
      </w:r>
    </w:p>
    <w:p w14:paraId="482C7090" w14:textId="77777777" w:rsidR="00BF78C2" w:rsidRDefault="00000000">
      <w:r>
        <w:t>يوجد فروق ذو دلاله احصائيه بين متوسطي رتب درجات تلاميذ المجموعه التجريبيه في التطبيقين القبلى والبعدي لبطاقه ملاحظه المهارات الحركيه الدقيقه لصالح التطبيق البعدي.</w:t>
      </w:r>
    </w:p>
    <w:p w14:paraId="6BE726D7" w14:textId="77777777" w:rsidR="00BF78C2" w:rsidRDefault="00000000">
      <w:r>
        <w:t>توجد علاقه إرتباط موجبه ذات دلاله احصائيه بين متوسطي رتب درجات تلاميذ المجموعه التجريبيه في التطبيق البعدي لإختبار المفاهيم الجغرافيه المصور وبطاقه ملاحظه المهارات الحركيه الدقيقه .</w:t>
      </w:r>
    </w:p>
    <w:p w14:paraId="1DCA00D7" w14:textId="77777777" w:rsidR="00BF78C2" w:rsidRDefault="00BF78C2"/>
    <w:p w14:paraId="698EFFF6"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DFE61A0" w14:textId="77777777" w:rsidR="00BF78C2" w:rsidRDefault="00000000">
      <w:r>
        <w:t>Header: مصطلحات البحث الإجرائيه : + الذكاء الحركي :</w:t>
      </w:r>
    </w:p>
    <w:p w14:paraId="12F40820" w14:textId="77777777" w:rsidR="00BF78C2" w:rsidRDefault="00000000">
      <w:r>
        <w:t>Content:</w:t>
      </w:r>
    </w:p>
    <w:p w14:paraId="36E874AA" w14:textId="77777777" w:rsidR="00BF78C2" w:rsidRDefault="00000000">
      <w:r>
        <w:t>عرف Gardner الذكاء الحركي بأنه : " القدره على إستخدام الجسم للتعبير عن المشاعر والأفكار ، وحل المشكلات ، ويظهر فى أداء الرياضى والجراح".</w:t>
      </w:r>
    </w:p>
    <w:p w14:paraId="0ED06AB6" w14:textId="77777777" w:rsidR="00BF78C2" w:rsidRDefault="00000000">
      <w:r>
        <w:t>و يعرف إجرائيا في هذا البحث بأنه : " قدره تلاميذ الصف السادس الإبتدائي من ذوي الإعاقه العقليه القابلين للتعلم علي إستخدام أيديهم وأرجلهم وتعبيرات وجههم في الأعمال اليدويه ، والتعبير عن أفكارهم ، وألعاب الفك والتركيب ، وتقليد بعض الحركات التعليميه " .</w:t>
      </w:r>
    </w:p>
    <w:p w14:paraId="6C9A907F" w14:textId="77777777" w:rsidR="00BF78C2" w:rsidRDefault="00BF78C2"/>
    <w:p w14:paraId="00A643D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58436CB" w14:textId="77777777" w:rsidR="00BF78C2" w:rsidRDefault="00000000">
      <w:r>
        <w:t>Header: مصطلحات البحث الإجرائيه : + إستراتيجيات الذكاء الحركي :</w:t>
      </w:r>
    </w:p>
    <w:p w14:paraId="3C36AE03" w14:textId="77777777" w:rsidR="00BF78C2" w:rsidRDefault="00000000">
      <w:r>
        <w:t>Content:</w:t>
      </w:r>
    </w:p>
    <w:p w14:paraId="18BE8B22" w14:textId="77777777" w:rsidR="00BF78C2" w:rsidRDefault="00000000">
      <w:r>
        <w:t>تعرف إجرائيا في هذا البحث بأنها : " مجموعه من الإجراءات يتم من خلالها إعداد موضوعات  من كتاب الدراسات الإجتماعيه والبيئيه في ضوء الذكاء الحركي وخصائص التلاميذ ذوي الإعاقه العقليه القابلين للتعلم ; حيث يحدد المعلم لكل درس الأهداف والمحتوي وأنشطه الذكاء الحركي والمواد والوسائل التعليميه وأساليب التقويم وزمن تنفيذها ، مما يساعد علي تنميه بعض المفاهيم الجغرافيه وبعض المهارات الحركيه الدقيقه لتلاميذ الصف السادس الإبتدائي من ذوي الإعاقه العقليه القابلين للتعلم ".</w:t>
      </w:r>
    </w:p>
    <w:p w14:paraId="60EC4A00" w14:textId="77777777" w:rsidR="00BF78C2" w:rsidRDefault="00BF78C2"/>
    <w:p w14:paraId="63DFDA1C" w14:textId="77777777" w:rsidR="00BF78C2" w:rsidRDefault="00000000">
      <w:r>
        <w:lastRenderedPageBreak/>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DBF4488" w14:textId="77777777" w:rsidR="00BF78C2" w:rsidRDefault="00000000">
      <w:r>
        <w:t xml:space="preserve">Header: مصطلحات البحث الإجرائيه : + المفاهيم الجغرافيه : عرف محمود </w:t>
      </w:r>
    </w:p>
    <w:p w14:paraId="4DB4DF83" w14:textId="77777777" w:rsidR="00BF78C2" w:rsidRDefault="00000000">
      <w:r>
        <w:t>Content:</w:t>
      </w:r>
    </w:p>
    <w:p w14:paraId="2EEF70B8" w14:textId="77777777" w:rsidR="00BF78C2" w:rsidRDefault="00000000">
      <w:r>
        <w:t>المفهوم الجغرافي بأنه : "مجموعه من الأشياء أو الرموز أو الأحداث المحدده التي يتم تكوينها معا على أثاث من الخصائص المشتركه والتي يمكن الدلاله عليها باسم أو رمز" .</w:t>
      </w:r>
    </w:p>
    <w:p w14:paraId="32C40B4D" w14:textId="77777777" w:rsidR="00BF78C2" w:rsidRDefault="00000000">
      <w:r>
        <w:t>وتعرف المفاهيم الجغرافيه إجرائيا في هذا البحث بأنها : " كلمات تدل علي التصور الذهني لدي تلاميذ الصف السادس الإبتدائي من ذوي الإعاقه العقليه القابلين للتعلم لبعذ الظواهر الجغرافيه ، والذي يعكس مجموعه من الخصائص المشتركه لكل ظاهره والعلاقات المشتركه بين هذه الظواهر ، وهذه المفاهيم هي :  ، ويقاس ذلك بإختبار المفاهيم الجغرافيه المصور من إعداد الباحثه".</w:t>
      </w:r>
    </w:p>
    <w:p w14:paraId="25F25540" w14:textId="77777777" w:rsidR="00BF78C2" w:rsidRDefault="00BF78C2"/>
    <w:p w14:paraId="5CBD4EA4"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57ED3F9" w14:textId="77777777" w:rsidR="00BF78C2" w:rsidRDefault="00000000">
      <w:r>
        <w:t>Header: مصطلحات البحث الإجرائيه : + المهارات الحركيه الدقيقه :</w:t>
      </w:r>
    </w:p>
    <w:p w14:paraId="4D96F4F6" w14:textId="77777777" w:rsidR="00BF78C2" w:rsidRDefault="00000000">
      <w:r>
        <w:t>Content:</w:t>
      </w:r>
    </w:p>
    <w:p w14:paraId="334064B9" w14:textId="77777777" w:rsidR="00BF78C2" w:rsidRDefault="00000000">
      <w:r>
        <w:t>عرف رشيد  المهارات الحركيه الدقيقه بأنها : " مجموعه الحركات المعتمده علي العضلات الإراديه الصغيره في أصابع اليدين " .</w:t>
      </w:r>
    </w:p>
    <w:p w14:paraId="4864E180" w14:textId="77777777" w:rsidR="00BF78C2" w:rsidRDefault="00000000">
      <w:r>
        <w:t>وتعرف إجرائيا في هذا البحث بأنها : " قدره تلاميذ الصف السادس الإبتدائي من ذوي الإعاقه العقليه القابلين للتعلم على إستخدام عضلات أيديهم الدقيقه في التعلم وأداء أنشطه الذكاء الحركي ; وتتمثل هذه المهارات في :  ، ويقاس ذلك ببطاقه ملاحظه المهارات الحركيه الدقيقه من إعداد الباحثه " .</w:t>
      </w:r>
    </w:p>
    <w:p w14:paraId="612BD29A" w14:textId="77777777" w:rsidR="00BF78C2" w:rsidRDefault="00BF78C2"/>
    <w:p w14:paraId="693B3562"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F7BEFD5" w14:textId="77777777" w:rsidR="00BF78C2" w:rsidRDefault="00000000">
      <w:r>
        <w:t>Header: مصطلحات البحث الإجرائيه : + المعاقين عقليا القابلين للتعلم :</w:t>
      </w:r>
    </w:p>
    <w:p w14:paraId="70AC8230" w14:textId="77777777" w:rsidR="00BF78C2" w:rsidRDefault="00000000">
      <w:r>
        <w:t>Content:</w:t>
      </w:r>
    </w:p>
    <w:p w14:paraId="250B540A" w14:textId="77777777" w:rsidR="00BF78C2" w:rsidRDefault="00000000">
      <w:r>
        <w:t xml:space="preserve"> يعرف القرشي  ذوي الإعاقه العقليه بأنهم : " هم هؤلاء الأفراد من ذوي القدرات العقليه المحدوده التي تؤدي إلي تأخر تعليمي واضح لا يسمح لهم بالإفاده من الأنشطه والمعلومات بالطريقه العاديه ، ويحتاجون إلي أساليب تعليميه خاصه بالمقارنه بالتعليم العام ; حتي يكتسبوا عادات ومهارات مهنيه تمكنهم من كسب عيشهم في حدود قدراتهم واستعداداتهم " .</w:t>
      </w:r>
    </w:p>
    <w:p w14:paraId="3EA3CCFD" w14:textId="77777777" w:rsidR="00BF78C2" w:rsidRDefault="00000000">
      <w:r>
        <w:t>و يعرف البحث المعاقين عقليا القابلين للتعلم في هذا البحث إجرائيا بأنهم : " مجموعه من تلاميذ الصف السادس الإبتدائي الذين تتراوح أعمارهم الزمنيه ما بين  سنه ، وأعمارهم العقليه ما بين  سنوات ، ونسبه ذكائهم مابين  علي مقياس ستانفورد بينيه الصوره الخامسه بمدرسه التربيه الفكريه بمدينه أسيوط وهي نسبه لا تمنع من تعلمهم المفاهيم الجغرافيه والمهارات الحركيه الدقيقه" .</w:t>
      </w:r>
    </w:p>
    <w:p w14:paraId="2CFBD915" w14:textId="77777777" w:rsidR="00BF78C2" w:rsidRDefault="00BF78C2"/>
    <w:p w14:paraId="54C3C5EE" w14:textId="77777777" w:rsidR="00BF78C2" w:rsidRDefault="00000000">
      <w:r>
        <w:lastRenderedPageBreak/>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58D2A5A" w14:textId="77777777" w:rsidR="00BF78C2" w:rsidRDefault="00000000">
      <w:r>
        <w:t>Header: حدود البحث :</w:t>
      </w:r>
    </w:p>
    <w:p w14:paraId="439EB84E" w14:textId="77777777" w:rsidR="00BF78C2" w:rsidRDefault="00000000">
      <w:r>
        <w:t>Content:</w:t>
      </w:r>
    </w:p>
    <w:p w14:paraId="3B115AAF" w14:textId="77777777" w:rsidR="00BF78C2" w:rsidRDefault="00000000">
      <w:r>
        <w:t>الحدود الزمانيه : تم تطبيق أدوات البحث خلال شهري أكتوبر ونوفمبر بالفصل الدراسي الأول للعام الدراسي 2021 2022 م .</w:t>
      </w:r>
    </w:p>
    <w:p w14:paraId="23D0B6F4" w14:textId="77777777" w:rsidR="00BF78C2" w:rsidRDefault="00000000">
      <w:r>
        <w:t>الحدود المكانيه : مدرسه التربيه الفكريه الإبتدائيه بمدينه أسيوط .</w:t>
      </w:r>
    </w:p>
    <w:p w14:paraId="19077E24" w14:textId="77777777" w:rsidR="00BF78C2" w:rsidRDefault="00000000">
      <w:r>
        <w:t>الحدود البشريه : اقتصر البحث علي مجموعتين من تلاميذ الصف السادس الإبتدائي من ذوي الإعاقه العقليه القابلين للتعلم بلغت  تجريبيه ،  ضابطه .</w:t>
      </w:r>
    </w:p>
    <w:p w14:paraId="4F7EFA34" w14:textId="77777777" w:rsidR="00BF78C2" w:rsidRDefault="00000000">
      <w:r>
        <w:t>الحدود الموضوعيه : إقتصر البحث علي : موضوعات  من كتاب الدراسات الإجتماعيه والبيئيه للصف السادس الإبتدائي ’معده في ضوء إستراتيجيات الذكاء الحركي.</w:t>
      </w:r>
    </w:p>
    <w:p w14:paraId="55516F89" w14:textId="77777777" w:rsidR="00BF78C2" w:rsidRDefault="00000000">
      <w:r>
        <w:t>بعض المفاهيم الجغرافيه وهي : .</w:t>
      </w:r>
    </w:p>
    <w:p w14:paraId="3030C206" w14:textId="77777777" w:rsidR="00BF78C2" w:rsidRDefault="00000000">
      <w:r>
        <w:t>بعض المهارات الحركيه الدقيقه وهي : .</w:t>
      </w:r>
    </w:p>
    <w:p w14:paraId="59901F31" w14:textId="77777777" w:rsidR="00BF78C2" w:rsidRDefault="00BF78C2"/>
    <w:p w14:paraId="090991CA"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F2AB6F1" w14:textId="77777777" w:rsidR="00BF78C2" w:rsidRDefault="00000000">
      <w:r>
        <w:t>Header: منهج البحث :</w:t>
      </w:r>
    </w:p>
    <w:p w14:paraId="34B91D1C" w14:textId="77777777" w:rsidR="00BF78C2" w:rsidRDefault="00000000">
      <w:r>
        <w:t>Content:</w:t>
      </w:r>
    </w:p>
    <w:p w14:paraId="3C9E81AE" w14:textId="77777777" w:rsidR="00BF78C2" w:rsidRDefault="00000000">
      <w:r>
        <w:t>المنهج التجريبي والتصميم التجريبي ذو المجموعتين  ، والذي يعتمد علي القياس القبلي والبعدي لأدوات البحث علي المجموعتين التجريبيه والضابطه .</w:t>
      </w:r>
    </w:p>
    <w:p w14:paraId="27E1C721" w14:textId="77777777" w:rsidR="00BF78C2" w:rsidRDefault="00BF78C2"/>
    <w:p w14:paraId="1BA10B71"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C40A859" w14:textId="77777777" w:rsidR="00BF78C2" w:rsidRDefault="00000000">
      <w:r>
        <w:t>Header: مواد وأدوات البحث :</w:t>
      </w:r>
    </w:p>
    <w:p w14:paraId="27871DF3" w14:textId="77777777" w:rsidR="00BF78C2" w:rsidRDefault="00000000">
      <w:r>
        <w:t>Content:</w:t>
      </w:r>
    </w:p>
    <w:p w14:paraId="0594AEED" w14:textId="77777777" w:rsidR="00BF78C2" w:rsidRDefault="00000000">
      <w:r>
        <w:t>قائمه ببعض المفاهيم الجغرافيه المناسبه لتلاميذ الصف السادس الإبتدائي من ذوي الإعاقه العقليه القابلين للتعلم .</w:t>
      </w:r>
    </w:p>
    <w:p w14:paraId="34075DB1" w14:textId="77777777" w:rsidR="00BF78C2" w:rsidRDefault="00000000">
      <w:r>
        <w:t>قائمه ببعض المهارات الحركيه الدقيقه المناسبه لتلاميذ الصف السادس الإبتدائي ذوي الإعاقه العقليه القابلين للتعلم .</w:t>
      </w:r>
    </w:p>
    <w:p w14:paraId="19A20D7E" w14:textId="77777777" w:rsidR="00BF78C2" w:rsidRDefault="00000000">
      <w:r>
        <w:t>موضوعات  من كتاب الدراسات الإجتماعيه والبيئيه للصف السادس الإبتدائي ’معده في ضوء إستراتيجيات الذكاء الحركي لتنميه بعض المفاهيم الجغرافيه والمهارات الحركيه الدقيقه للتلاميذ ذوي الإعاقه العقليه القابلين للتعلم .</w:t>
      </w:r>
    </w:p>
    <w:p w14:paraId="78EC6B78" w14:textId="77777777" w:rsidR="00BF78C2" w:rsidRDefault="00000000">
      <w:r>
        <w:lastRenderedPageBreak/>
        <w:t>دليل المعلم لموضوعات  من كتاب الدراسات الإجتماعيه والبيئيه للصف السادس الإبتدائي ’معده في ضوء إستراتيجيات الذكاء الحركي لتنميه بعض المفاهيم الجغرافيه والمهارات الحركيه الدقيقه للتلاميذ ذوي الإعاقه العقليه القابلين للتعلم .</w:t>
      </w:r>
    </w:p>
    <w:p w14:paraId="20E3CC7D" w14:textId="77777777" w:rsidR="00BF78C2" w:rsidRDefault="00000000">
      <w:r>
        <w:t>إختبار لبعض المفاهيم الجغرافيه المصور لتلاميذ الصف السادس الإبتدائي من ذوي الإعاقه العقليه القابلين للتعلم .</w:t>
      </w:r>
    </w:p>
    <w:p w14:paraId="5E288E7B" w14:textId="77777777" w:rsidR="00BF78C2" w:rsidRDefault="00000000">
      <w:r>
        <w:t>بطاقه ملاحظه لبعض المهارات الحركيه الدقيقه لتلاميذ الصف السادس الإبتدائي من ذوي الإعاقه العقليه القابلين للتعلم .</w:t>
      </w:r>
    </w:p>
    <w:p w14:paraId="54EEF1EE" w14:textId="77777777" w:rsidR="00BF78C2" w:rsidRDefault="00BF78C2"/>
    <w:p w14:paraId="6DC40ADB"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4E153C5" w14:textId="77777777" w:rsidR="00BF78C2" w:rsidRDefault="00000000">
      <w:r>
        <w:t>Header: أولا : الإطار النظري للبحث :</w:t>
      </w:r>
    </w:p>
    <w:p w14:paraId="235768BC" w14:textId="77777777" w:rsidR="00BF78C2" w:rsidRDefault="00000000">
      <w:r>
        <w:t>Content:</w:t>
      </w:r>
    </w:p>
    <w:p w14:paraId="6B59C8AA" w14:textId="77777777" w:rsidR="00BF78C2" w:rsidRDefault="00000000">
      <w:r>
        <w:t>يتم عرض الإطار النظري للبحث مدعما بالدراسات السابقه ، ويتضمن التالي :</w:t>
      </w:r>
    </w:p>
    <w:p w14:paraId="6E740FD3" w14:textId="77777777" w:rsidR="00BF78C2" w:rsidRDefault="00BF78C2"/>
    <w:p w14:paraId="75900B68"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2129B6E" w14:textId="77777777" w:rsidR="00BF78C2" w:rsidRDefault="00000000">
      <w:r>
        <w:t>Header: المحور الأول : الإعاقه العقليه : + مفهوم الإعاقه العقليه :</w:t>
      </w:r>
    </w:p>
    <w:p w14:paraId="0EE18E2D" w14:textId="77777777" w:rsidR="00BF78C2" w:rsidRDefault="00000000">
      <w:r>
        <w:t>Content:</w:t>
      </w:r>
    </w:p>
    <w:p w14:paraId="7E180533" w14:textId="77777777" w:rsidR="00BF78C2" w:rsidRDefault="00000000">
      <w:r>
        <w:t>أصبح مصطلح الإعاقه العقليه يستخدم بشكل متزايد كبديل لمصطلح التأخر العقلي ، وقدمت الجمعيه الأمريكيه للإعاقات العقليه والنمائيهAmerican Association on Intellectual and Developmental Disabilities  المعروفه سابقا بإسم الجمعيه الأمريكيه للتخلف العقلي في عام  تعريفا للإعاقه العقليه على أنها " تتسم بقيود مؤثره على كل من الوظائف العقليه والسلوك التكيفي ، كما يعبر عنهما في سياق المفاهيم والمهارات الاجتماعيه ومهارات التكيف العمليه ، وتنشأ هذه الإعاقه خلال فتره النمو ، والتي يتم تعريفها عمليا على أنها قبل بلوغ الفرد سن 22 عاما" .</w:t>
      </w:r>
    </w:p>
    <w:p w14:paraId="7A8C5FD9" w14:textId="77777777" w:rsidR="00BF78C2" w:rsidRDefault="00000000">
      <w:r>
        <w:t>كما تعرف الإعاقه العقليه على أنها "حاله قصور في وظائف العقل نتيجه عوامل داخليه في الطفل أو خارجه عنه تؤدي إلى ضعف في كفاءه الجهاز العصبي ونقص في القدره العامه للنمو وقصور في القدره على التكيف"  . أما تعريف الإعاقه العقليه الذي يظهر في قانون تربيه الأفراد ذوي الاحتياجات الخاصه بالولايات المتحده الأمريكيه فينص على أن : "الإعاقه العقليه تعني أداء وظيفيا فكريا عاما دون المستوى إلى حد كبير، مصحوبا بمشكلات في السلوك التكيفي ، ويظهر ذلك خلال فتره النمو ويؤثر بشده على الأداء التعليمي للطفل" .</w:t>
      </w:r>
    </w:p>
    <w:p w14:paraId="7645FE71" w14:textId="77777777" w:rsidR="00BF78C2" w:rsidRDefault="00000000">
      <w:r>
        <w:t>وإستناذا لما سبق ; تعد الإعاقه العقليه قصورا في القدرات الذهنيه الى الحد الذى يجعل صاحب هذه الإعاقه غير قادر على تلبيه إحتياجاته العاديه اليوميه مقارنه بأمثاله من الأسوياء ، ويعد مقياس  ومقياس  للذكاء من أكثر المقاييس شهره وشيوعا في تشخيص الإعاقه العقليه في كثير من المؤسسات بمصر والوطن العربي ، كما توجد عده أسباب لحدوث الإعاقه العقليه فقد تكون الأسباب وراثيه أو بيئيه .</w:t>
      </w:r>
    </w:p>
    <w:p w14:paraId="763F2391" w14:textId="77777777" w:rsidR="00BF78C2" w:rsidRDefault="00BF78C2"/>
    <w:p w14:paraId="6F446EE1"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F5E9BA9" w14:textId="77777777" w:rsidR="00BF78C2" w:rsidRDefault="00000000">
      <w:r>
        <w:lastRenderedPageBreak/>
        <w:t>Header: تصنيف الإعاقه العقليه :</w:t>
      </w:r>
    </w:p>
    <w:p w14:paraId="5B8667DA" w14:textId="77777777" w:rsidR="00BF78C2" w:rsidRDefault="00000000">
      <w:r>
        <w:t>Content:</w:t>
      </w:r>
    </w:p>
    <w:p w14:paraId="4E4AFEA5" w14:textId="77777777" w:rsidR="00BF78C2" w:rsidRDefault="00000000">
      <w:r>
        <w:t>تختلف تصنيفات ذوي الإعاقه العقليه وفقا للمعيار الذي يقوم عليه كل تصنيف ، ويعرض هنا التصنيف التربوي والاجتماعي ، واللذان يعتبران من أكثر التصنيفات شيوعا :</w:t>
      </w:r>
    </w:p>
    <w:p w14:paraId="2E17E1B9" w14:textId="77777777" w:rsidR="00BF78C2" w:rsidRDefault="00BF78C2"/>
    <w:p w14:paraId="653B519E"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FB70B51" w14:textId="77777777" w:rsidR="00BF78C2" w:rsidRDefault="00000000">
      <w:r>
        <w:t>Header: تصنيف الإعاقه العقليه : + التصنيف تبعا للبعد التربوي :</w:t>
      </w:r>
    </w:p>
    <w:p w14:paraId="1C39F201" w14:textId="77777777" w:rsidR="00BF78C2" w:rsidRDefault="00000000">
      <w:r>
        <w:t>Content:</w:t>
      </w:r>
    </w:p>
    <w:p w14:paraId="7605C017" w14:textId="77777777" w:rsidR="00BF78C2" w:rsidRDefault="00000000">
      <w:r>
        <w:t>يمكن تقسيم ذوى الإعاقه العقليه إلى الفئات الثلاث التاليه وفقا لنسبه ذكائهم  :</w:t>
      </w:r>
    </w:p>
    <w:p w14:paraId="55A7273E" w14:textId="77777777" w:rsidR="00BF78C2" w:rsidRDefault="00000000">
      <w:r>
        <w:t>القابلون للتعلم : تتراوح معاملات ذكاء أفراد هذه الفئه ما بين  ، وتقابل هذه الفئه وفق هذا التصنيف حالات الإعاقه العقليه البسيطه ، ويتم التركيز في هذه الفئه على البرامج التربويه الفرديه ; حيث أنهم لا يستطيعوا الاستفاده من البرامج التربويه في المدارس العاديه بشكل يماثل الطلبه الأسوياء ، ويتضمن محتوى مناهج الأطفال القابلين للتعلم المهارات : الاستقلاليه ، والحركيه ، واللغويه ، والأكاديميه كالقراءه والكتابه والحساب ، والمهنيه ، والاجتماعيه ، وهم الذين يمكنهم بالتدريب المكثف الوصول إلى درجه من الأداء المقبول .</w:t>
      </w:r>
    </w:p>
    <w:p w14:paraId="08995D27" w14:textId="77777777" w:rsidR="00BF78C2" w:rsidRDefault="00000000">
      <w:r>
        <w:t>القابلون للتدريب : وتتراوح معاملات ذكاء أفراد هذه الفئه ما بين  ، وتتضمن هذه الفئه ذوى الإعاقه العقليه الذين يعتقد أنهم غير قادرين على تعلم المهارات الأكاديميه ، ولذا فإن برنامجهم التعليمي يهدف أساسا للتدريب على المهارات الاستقلاليه كالعنايه بالنفس ومهارات التأهيل المهني .</w:t>
      </w:r>
    </w:p>
    <w:p w14:paraId="7E975CA8" w14:textId="77777777" w:rsidR="00BF78C2" w:rsidRDefault="00000000">
      <w:r>
        <w:t xml:space="preserve"> الاعتماديون : هي حالات الإعاقه العقليه الشديده ، وهي أكثر مستوياته تدنيا وتدهورا وتقل معاملات ذكائهم عن  وهم عاجزون كليا حتى عن العنايه بأنفسهم أو حمايتها من الأخطار ; لذا يعتمدون اعتمادا كليا على غيرهم طوال حياتهم ويحتاجون رعايه متخصصه في جميع النواحي إما داخل مؤسسات خاصه أوفى مراكز علاجيه أو في محيط أسرهم .</w:t>
      </w:r>
    </w:p>
    <w:p w14:paraId="0FCAA1C7" w14:textId="77777777" w:rsidR="00BF78C2" w:rsidRDefault="00BF78C2"/>
    <w:p w14:paraId="6BAD15CC"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A2A3063" w14:textId="77777777" w:rsidR="00BF78C2" w:rsidRDefault="00000000">
      <w:r>
        <w:t>Header: تصنيف الإعاقه العقليه : + التصنيف تبعا للبعد الاجتماعي :</w:t>
      </w:r>
    </w:p>
    <w:p w14:paraId="6F8F3AC7" w14:textId="77777777" w:rsidR="00BF78C2" w:rsidRDefault="00000000">
      <w:r>
        <w:t>Content:</w:t>
      </w:r>
    </w:p>
    <w:p w14:paraId="64CEC4F3" w14:textId="77777777" w:rsidR="00BF78C2" w:rsidRDefault="00000000">
      <w:r>
        <w:t>في هذا التصنيف يمكن تقسيم ذوى الإعاقه العقليه إلى الفئات الأربع التاليه وفقا لمحك التكيف الاجتماعي  :</w:t>
      </w:r>
    </w:p>
    <w:p w14:paraId="6B668467" w14:textId="77777777" w:rsidR="00BF78C2" w:rsidRDefault="00000000">
      <w:r>
        <w:t xml:space="preserve"> إعاقه ذهنيه بالغه الشده : معامل الذكاء غالبا أقل من 20 ، ويبلغ هؤلاء 1  2 % من إجمالي حالات الإعاقه الذهنيه ، ولا يمكنهم العنايه بأنفسهم ولا الكلام ، كما أن قدرتهم على التعبير عن المشاعر محدوده وصعبه الفهم ، ومن الشائع حدوث تشنجات وإعاقات جسديه وإنخفاض في متوسط العمر .</w:t>
      </w:r>
    </w:p>
    <w:p w14:paraId="56F2535C" w14:textId="77777777" w:rsidR="00BF78C2" w:rsidRDefault="00000000">
      <w:r>
        <w:t xml:space="preserve"> إعاقه ذهنيه شديده : معامل الذكاء من 2034 ، ويبلغ هؤلاء 34% من إجمالي حالات الإعاقه الذهنيه ، ولديهم تأخر ملحوظ في تطور السنوات الأولى من العمر في كافه النواحي ، كما أن لديهم صعوبات في نطق الكلمات ، قاموس مفرداتهم محدود للغايه ، </w:t>
      </w:r>
      <w:r>
        <w:lastRenderedPageBreak/>
        <w:t>ولكن مع التدريب المناسب والوقت الكافي قد يمكنهم اكتساب المهارات الأساسيه للعنايه بأنفسهم ، لكن يظلوا بحاجه للمساعده في المنزل والمدرسه والمجتمع .</w:t>
      </w:r>
    </w:p>
    <w:p w14:paraId="2974D8A6" w14:textId="77777777" w:rsidR="00BF78C2" w:rsidRDefault="00000000">
      <w:r>
        <w:t xml:space="preserve"> إعاقه ذهنيه متوسطه : معامل الذكاء من 3549 ، ويبلغ هؤلاء 12% من إجمالي حالات الإعاقه الذهنيه ، ولديهم بطء في استيفاء محطات التطور العقلي ، كما أن قدرتهم على التعلم والتفكير المنطقي تعاني من خلل ، لكنهم قادرين على التواصل والعنايه بأنفسهم مع بعض الدعم ، مع الإشراف يمكنهم القيام بأعمال غير مهاريه أو أعمال متوسطه المهاره .</w:t>
      </w:r>
    </w:p>
    <w:p w14:paraId="02A8252F" w14:textId="77777777" w:rsidR="00BF78C2" w:rsidRDefault="00000000">
      <w:r>
        <w:t xml:space="preserve"> إعاقه ذهنيه طفيفه : معامل الذكاء من 50  69 ، ويبلغ هؤلاء 80 % من إجمالي حالات الإعاقه الذهنيه ، التطور لديهم في السنوات الأولى يكون أبطأ من الأطفال الطبيعيين والمحطات التطوريه تكون متأخره ، لكن يمكنهم التواصل وتعلم المهارات الأساسيه ; على الرغم من ذلك فإن قدراتهم على استعمال المفاهيم المجرده والتحليل والتركيب تعاني من خلل ، لكن يمكنهم الوصول لمهارات قراءه وحساب تتراوح بين الصف الثالث والسادس ، كما يمكنهم القيام بالأعمال المنزليه والعنايه بأنفسهم ٬ والقيام بأعمال غير مهاريه أو أعمال متوسطه المهاره ، وعاده ما يحتاجوا لبعض الدعم .</w:t>
      </w:r>
    </w:p>
    <w:p w14:paraId="07A73D7E" w14:textId="77777777" w:rsidR="00BF78C2" w:rsidRDefault="00000000">
      <w:r>
        <w:t>يتضح مما سبق أنه كلما زادت شده الإعاقه العقليه كلما زاد احتياج المعاق للرعايه وللتعلم في وضع تربوي خاص ; فمثلا المعاقين عقليا الذين يعانون من إعاقه عقليه شديده يلتحقون بمؤسسات داخليه ويلتحق ذوي الإعاقه المتوسطه بمدارس خاصه ; بينما ذوي الإعاقه البسيطه يمكن دمجهم بمدارس العاديين علي أنه توجد فئات بين هذه الفئات والتي تلحق إلي نظام التعليم الأقرب لمستوي ذكائها ; ولهذا يتبنى البحث فئه المعاقين عقليا القابلين للتعلم والأقرب إلي الفئه المتوسطه ; وبذلك فهذه فئه تتوسط الفئتين ، وتلحق بمدارس التربيه الفكريه .</w:t>
      </w:r>
    </w:p>
    <w:p w14:paraId="35EEADD8" w14:textId="77777777" w:rsidR="00BF78C2" w:rsidRDefault="00BF78C2"/>
    <w:p w14:paraId="2090023D"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FB2B35A" w14:textId="77777777" w:rsidR="00BF78C2" w:rsidRDefault="00000000">
      <w:r>
        <w:t>Header: خصائص ذوي الإعاقه العقليه :</w:t>
      </w:r>
    </w:p>
    <w:p w14:paraId="159771B1" w14:textId="77777777" w:rsidR="00BF78C2" w:rsidRDefault="00000000">
      <w:r>
        <w:t>Content:</w:t>
      </w:r>
    </w:p>
    <w:p w14:paraId="6DF15FA6" w14:textId="77777777" w:rsidR="00BF78C2" w:rsidRDefault="00000000">
      <w:r>
        <w:t>تختلف خصائص ذوي الإعاقه العقليه من فرد لآخر وفقا لدرجه الإعاقه والمرحله العمريه وطبيعه الرعايه التي يتلقاها ومعرفه المعلم بتلك الخصائص ، وقد إتفق كل من  ،  علي الخصائص العامه للمعاقين عقليا كالتالي :</w:t>
      </w:r>
    </w:p>
    <w:p w14:paraId="5FEF6707" w14:textId="77777777" w:rsidR="00BF78C2" w:rsidRDefault="00BF78C2"/>
    <w:p w14:paraId="7E505DF7"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C31D88B" w14:textId="77777777" w:rsidR="00BF78C2" w:rsidRDefault="00000000">
      <w:r>
        <w:t>Header: خصائص ذوي الإعاقه العقليه : + الخصائص العقليه :</w:t>
      </w:r>
    </w:p>
    <w:p w14:paraId="4F4D4A9A" w14:textId="77777777" w:rsidR="00BF78C2" w:rsidRDefault="00000000">
      <w:r>
        <w:t>Content:</w:t>
      </w:r>
    </w:p>
    <w:p w14:paraId="6333C465" w14:textId="77777777" w:rsidR="00BF78C2" w:rsidRDefault="00000000">
      <w:r>
        <w:t>يعاني الأطفال ذوى الإعاقه العقليه من عدم القدره على الانتباه والتركيز ، وتزداد درجه ضعف الانتباه بازدياد درجه الإعاقه ، كما يعاني الطفل المعاق عقليا من قصور في عمليات الإدراك العقليه ، وعدم القدره علي التمييز بين الأشياء المتقاربه أو المتشابهه كالألوان والأحجام والأوزان ، ولكن هذه الصعوبات لديهم أقل حده من وجودها لدى الفئات الأخرى .</w:t>
      </w:r>
    </w:p>
    <w:p w14:paraId="54023759" w14:textId="77777777" w:rsidR="00BF78C2" w:rsidRDefault="00BF78C2"/>
    <w:p w14:paraId="7412374E"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9E0B3B4" w14:textId="77777777" w:rsidR="00BF78C2" w:rsidRDefault="00000000">
      <w:r>
        <w:lastRenderedPageBreak/>
        <w:t>Header: خصائص ذوي الإعاقه العقليه : + الخصائص اللغويه :</w:t>
      </w:r>
    </w:p>
    <w:p w14:paraId="3C5AF0B5" w14:textId="77777777" w:rsidR="00BF78C2" w:rsidRDefault="00000000">
      <w:r>
        <w:t>Content:</w:t>
      </w:r>
    </w:p>
    <w:p w14:paraId="07D13463" w14:textId="77777777" w:rsidR="00BF78C2" w:rsidRDefault="00000000">
      <w:r>
        <w:t>يعاني الأطفال ذوى الإعاقه العقليه من بطء النمو اللغوي عامه ; كتأخر النطق وصعوبات الكلام والثأثأه ، وضعف الحصيله اللغويه .</w:t>
      </w:r>
    </w:p>
    <w:p w14:paraId="7FD36B44" w14:textId="77777777" w:rsidR="00BF78C2" w:rsidRDefault="00BF78C2"/>
    <w:p w14:paraId="6CC6FD78"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8F6E8D8" w14:textId="77777777" w:rsidR="00BF78C2" w:rsidRDefault="00000000">
      <w:r>
        <w:t>Header: خصائص ذوي الإعاقه العقليه : + الخصائص الاجتماعيه والشخصيه :</w:t>
      </w:r>
    </w:p>
    <w:p w14:paraId="234F70E0" w14:textId="77777777" w:rsidR="00BF78C2" w:rsidRDefault="00000000">
      <w:r>
        <w:t>Content:</w:t>
      </w:r>
    </w:p>
    <w:p w14:paraId="39AA0303" w14:textId="77777777" w:rsidR="00BF78C2" w:rsidRDefault="00000000">
      <w:r>
        <w:t>يعاني الأطفال ذوى الإعاقه العقليه من إنخفاض مستوي الدافعيه ، والشعور بالاحباط والدونيه والعجز ، والميل للعب مع من يصغرونهم عمرا.</w:t>
      </w:r>
    </w:p>
    <w:p w14:paraId="4A42686D" w14:textId="77777777" w:rsidR="00BF78C2" w:rsidRDefault="00BF78C2"/>
    <w:p w14:paraId="70ACEB5F"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4CE8A2F" w14:textId="77777777" w:rsidR="00BF78C2" w:rsidRDefault="00000000">
      <w:r>
        <w:t>Header: خصائص ذوي الإعاقه العقليه : + الخصائص الجسميه والحركيه :</w:t>
      </w:r>
    </w:p>
    <w:p w14:paraId="7297EB7D" w14:textId="77777777" w:rsidR="00BF78C2" w:rsidRDefault="00000000">
      <w:r>
        <w:t>Content:</w:t>
      </w:r>
    </w:p>
    <w:p w14:paraId="49320003" w14:textId="77777777" w:rsidR="00BF78C2" w:rsidRDefault="00000000">
      <w:r>
        <w:t>تكون الفروق بين ذوى الإعاقه العقليه البسيطه وبين الأسوياء في نواحي النمو الجسمي أقل بكثير من الفروق بينهم في نواحي النمو العقلي ، أما عن بدايات مظاهر النمو الحركي فإنها تكون متأخره عند هؤلاء الأطفال .</w:t>
      </w:r>
    </w:p>
    <w:p w14:paraId="1E37589F" w14:textId="77777777" w:rsidR="00BF78C2" w:rsidRDefault="00000000">
      <w:r>
        <w:t>مما سبق يتضح أن نقص القدرات الذهنيه لدي الطفل المعاق عقليا تسبب له شعورا بالإحباط والعجز نتيجه مروره بالكثير من خبرات الفشل ; مما يجعله يعتمد على الآخرين في تلبيه احتياجاته ومتطلباته المختلفه ، ولأن المعاقين عقليا القابلين للتعلم يمتلكون قدرات ولو محدوده وخاصه القدرات الحركيه ; فيجب أن تستثمر هذه القدرات في التدريب على أعمال تناسب قدراتهم لمساعدتهم علي التعلم والقيام ببعض الأعمال التي يمكنهم الاعتماد فيها على أنفسهم .</w:t>
      </w:r>
    </w:p>
    <w:p w14:paraId="4C4F83F5" w14:textId="77777777" w:rsidR="00BF78C2" w:rsidRDefault="00BF78C2"/>
    <w:p w14:paraId="218630B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4068BE2" w14:textId="77777777" w:rsidR="00BF78C2" w:rsidRDefault="00000000">
      <w:r>
        <w:t>Header: مبادئ تعليم ذوي الإعاقه العقليه القابلين للتعلم :</w:t>
      </w:r>
    </w:p>
    <w:p w14:paraId="7A311C90" w14:textId="77777777" w:rsidR="00BF78C2" w:rsidRDefault="00000000">
      <w:r>
        <w:t>Content:</w:t>
      </w:r>
    </w:p>
    <w:p w14:paraId="4921BABF" w14:textId="77777777" w:rsidR="00BF78C2" w:rsidRDefault="00000000">
      <w:r>
        <w:t>إن تصميم التعلم للأفراد ذوي الإعاقه العقليه القابلين للتعلم يحتاج إلى الحيطه ويحتاج الى الحذر، حتى تتناسب مع خصائصهم ويتناسب مع احتياجاتهم ويتناسب مع قدراتهم ; حتى يتمكن من أن يصل المعاق عقليا إلى أقصى درجه تحصيليه ومهنيه ممكنه ووفقا لقدراته كالتالي :</w:t>
      </w:r>
    </w:p>
    <w:p w14:paraId="2E0603BC" w14:textId="77777777" w:rsidR="00BF78C2" w:rsidRDefault="00000000">
      <w:r>
        <w:t>تتابع الخبرات المعطاه للمعاق عقليا إذ يتم تقديم المحتوى العلمي حسب الترتيب المنطقي .</w:t>
      </w:r>
    </w:p>
    <w:p w14:paraId="37CA0EAD" w14:textId="77777777" w:rsidR="00BF78C2" w:rsidRDefault="00000000">
      <w:r>
        <w:lastRenderedPageBreak/>
        <w:t>مراعاه اختلاف الخبرات للمعاق عقليا ; وذلك في حدود قدراته وفي حدود إمكاناته .</w:t>
      </w:r>
    </w:p>
    <w:p w14:paraId="5DA1D258" w14:textId="77777777" w:rsidR="00BF78C2" w:rsidRDefault="00000000">
      <w:r>
        <w:t>عدم الاقتصار على استعمال إسلوب تدريسي واحد مع المعاقين عقليا ، بل التعدد والتنوع .</w:t>
      </w:r>
    </w:p>
    <w:p w14:paraId="240F6F75" w14:textId="77777777" w:rsidR="00BF78C2" w:rsidRDefault="00000000">
      <w:r>
        <w:t>إختلاف التصميم التعليمي المرتبط بهم عن تصميم مواقف التعليم للأفراد العاديين وفقا لإمكانياتهم .</w:t>
      </w:r>
    </w:p>
    <w:p w14:paraId="7F33AE25" w14:textId="77777777" w:rsidR="00BF78C2" w:rsidRDefault="00000000">
      <w:r>
        <w:t>التركيز على مهارات رئيسه للمعرفه عند تصميم برامجهم التعليميه ; مثل : القراءه والكتابه.</w:t>
      </w:r>
    </w:p>
    <w:p w14:paraId="7CACCF0D" w14:textId="77777777" w:rsidR="00BF78C2" w:rsidRDefault="00000000">
      <w:r>
        <w:t>الاهتمام بتعريف الفرد خصائص البيئه المحيطه به ؛ لمساعدته على التكيف مع ما يحيط به.</w:t>
      </w:r>
    </w:p>
    <w:p w14:paraId="0C90319E" w14:textId="77777777" w:rsidR="00BF78C2" w:rsidRDefault="00000000">
      <w:r>
        <w:t>الاهتمام بكافه نواحي العنايه والتي يحتاج إليها الفرد من ذوي الإعاقه العقليه في حياته .</w:t>
      </w:r>
    </w:p>
    <w:p w14:paraId="12CC32AC" w14:textId="77777777" w:rsidR="00BF78C2" w:rsidRDefault="00000000">
      <w:r>
        <w:t>الاهتمام بما يساعد المتعلم على استعمال جسمه واستعمال يديه وعقله ، وكذلك حواسه .</w:t>
      </w:r>
    </w:p>
    <w:p w14:paraId="3EC0B3C5" w14:textId="77777777" w:rsidR="00BF78C2" w:rsidRDefault="00000000">
      <w:r>
        <w:t>تصميم الأنشطه الجماعيه التي تتناسب مع إمكانات الأفراد ذوي الإعاقه العقليه .</w:t>
      </w:r>
    </w:p>
    <w:p w14:paraId="01BD6AC1" w14:textId="77777777" w:rsidR="00BF78C2" w:rsidRDefault="00000000">
      <w:r>
        <w:t>الاهتمام بإستخدام الوسائل التعليميه الملائمه وتكنولوجيا التعليم المتطوره في تعليمهم .</w:t>
      </w:r>
    </w:p>
    <w:p w14:paraId="5AB52DF3" w14:textId="77777777" w:rsidR="00BF78C2" w:rsidRDefault="00BF78C2"/>
    <w:p w14:paraId="73B0BA3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DE3BE65" w14:textId="77777777" w:rsidR="00BF78C2" w:rsidRDefault="00000000">
      <w:r>
        <w:t>Header: تدريس الدراسات الإجتماعيه للمعاقين عقليا :</w:t>
      </w:r>
    </w:p>
    <w:p w14:paraId="050C0562" w14:textId="77777777" w:rsidR="00BF78C2" w:rsidRDefault="00000000">
      <w:r>
        <w:t>Content:</w:t>
      </w:r>
    </w:p>
    <w:p w14:paraId="3937282A" w14:textId="77777777" w:rsidR="00BF78C2" w:rsidRDefault="00000000">
      <w:r>
        <w:t>تهدف الدراسات الإجتماعيه إلي مساعده المتعلمين علي التعرف على المجتمع وبيئتهم ، وتوضيح كيفيه التعامل والتكيف معها ; وبالتالي تساعدهم علي إكتساب المعرفه وتنميه تفكيرهم وإتجاهاتهم ومهاراتهم ، وليس ذلك وحسب للعاديين ولكن أيضا للتلاميذ من ذوي الإحتياجات الخاصه وخاصه ذوي الإعاقه العقليه .</w:t>
      </w:r>
    </w:p>
    <w:p w14:paraId="140CA981" w14:textId="77777777" w:rsidR="00BF78C2" w:rsidRDefault="00000000">
      <w:r>
        <w:t>وعليه ; إجريت بعض الدراسات التربويه التي إهتمت بطرق تدريس ومناهج الدراسات الاجتماعيه للتلاميذ المعاقين عقليا ; ومنها : دراسه القرشي  والتي وضعت تصورا مقترح لمناهج الدراسات الاجتماعيه والبيئيه بالمرحله الإبتدائيه للتلاميذ المعاقين عقليا بمدارس التربيه الفكريه في ضوء المهارات الحياتيه ، ودراسه يوسف  والتي توصلت إلي وجود تأثير إيجابي لبرنامج مقترح بإستخدام الوسائط المتعدده الكمبيوتريه على تنميه التحصيل في ماده الدراسات الإجتماعيه ومهارات التفاعل الاجتماعي لتلاميذ المرحله الإبتدائيه المعاقين ذهنيا  ، ودراسه الغريب  وأثبتت فاعليه برنامج مقترح قائم على الوسائط المتعدده لإكساب بعض مفاهيم الدراسات الاجتماعيه للتلاميذ المعاقين عقليا الفاعليه للتعليم ودراسه مرسي  والتي توصلت إلي وجود أثر كبير لوحده إلكترونيه بإستخدام الوسائط المتعدده في تنميه التحصيل في ماده الدراسات الإجتماعيه والوعي التكنولوجي واتجاهات التلاميذ نحو الماده لتلاميذ المرحله الإعداديه المستقلين والمعتمدين ، ودراسه الهنداوي  والتي توصلت إلي وجود فاعليه كبيره لإستخدام القصه المدعومه بالوسائط المتعدده في تنميه القيم البيئيه والتحصيل وبقاء أثر التعلم في ماده الدراسات الاجتماعيه للتلاميذ المعاقين عقليا بالصف السادس الإبتدائي ، ودراسه  Karakuş &amp; Varalan والتي توصلت إلي تنميه مهارات إستخدام الخرائط التفاعليه على الهاتف والكمبيوتر واللوحه الذكيه لطلاب المرحله الثانويه ذوي الإعاقه الذهنيه البسيطه بإستخدام تطبيقي خرائط Google وخرائط Yandex في ماده الدراسات الإجتماعيه . ولضعف القدرات المعرفيه للتلميذ المعاق عقليا فهو يواجه مشكله في إكتساب المعرفه ; لهذا يجب الاهتمام بمساعدته على إستعمال جسمه ويديه وعينيه في التعليم ، وهذا ما يسمي بالذكاء الحركي .</w:t>
      </w:r>
    </w:p>
    <w:p w14:paraId="44CF6FF6" w14:textId="77777777" w:rsidR="00BF78C2" w:rsidRDefault="00BF78C2"/>
    <w:p w14:paraId="65070FC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AF41B5B" w14:textId="77777777" w:rsidR="00BF78C2" w:rsidRDefault="00000000">
      <w:r>
        <w:lastRenderedPageBreak/>
        <w:t>Header: المحور الثاني : إستراتيجيات الذكاء الحركي : + مفهوم الذكاء الحركي :</w:t>
      </w:r>
    </w:p>
    <w:p w14:paraId="61CA4D65" w14:textId="77777777" w:rsidR="00BF78C2" w:rsidRDefault="00000000">
      <w:r>
        <w:t>Content:</w:t>
      </w:r>
    </w:p>
    <w:p w14:paraId="290805A4" w14:textId="77777777" w:rsidR="00BF78C2" w:rsidRDefault="00000000">
      <w:r>
        <w:t>تعد التربيه الحركيه نظام تربوي يعتمد في الأساس على قدرات الأطفال النفسيه والحركيه والمعرفيه والوجدانيه ; فهي الركيزه الأساسيه والقاعده التي تنبثق منها طاقات الأطفال ذوي الاحتياجات الخاصه لأنهم الأولى بالاهتمام والرعايه من قبل الأهل والمجتمع والدوله وعلى مختلف الأصعده وبالأخص في الجانب الحركي ; وذلك لتأخر النضج لديهم وبطئه  . الأمر الذي يتطلب توظيف الذكاء الحركي لديهم في التعليم .</w:t>
      </w:r>
    </w:p>
    <w:p w14:paraId="33CD3846" w14:textId="77777777" w:rsidR="00BF78C2" w:rsidRDefault="00000000">
      <w:r>
        <w:t>ويعد الذكاء الحركي أحد أنواع الذكاءات المتعدد وفقا لنظريه Gardner ، وتساعد نظريه الذكاءات المتعدده في عمليه تقويم الأفراد ذوي الإعاقه العقليه في الكشف عن مواطن القوه والضعف لديهم ، ومساعدتهم في الكشف عن ذكاءاتهم وتوظيفها في عمليه تعلمهم وتأهيلهم . وهذا ما أثبتته دراسه العنيزات  حيث توصلت الدراسه إلي فاعليه نظريه الذكاءات المتعدده في تقويم فئات التربيه الخاصه جميعها والتي منها الإعاقه العقليه ; من خلال التركيز على مواطن القوه لديهم وتوظيفها لعلاج مواطن الضعف .</w:t>
      </w:r>
    </w:p>
    <w:p w14:paraId="62F4AB25" w14:textId="77777777" w:rsidR="00BF78C2" w:rsidRDefault="00000000">
      <w:r>
        <w:t>و’يعرف أرمسترونج  الذكاء الحركي بأنه : "القدره على إستخدام الجسم للتعبير عن المشاعر ، وكلغه للتواصل ومعرفه بحركه الجسم وإستخدامه في تنفيذ الحركات ، ويمتاز صاحب هذا الذكاء بالقدره على اكتساب المعرفه من خلال الاحساس الجسمي ، ويؤدي الحركات بشكل جيد وحسن، ويتمكن من التقليد والمحاكاه لأي سلوك والمهن المناسبه له هي : الرياضه والرقص والتمثيل والحرف" . كما عرفه الشربيني  بأنه : " قدره الفرد علي إستخدام الجسم في التعبير عن الأفكار والمشاعر ، وإتقان المهارات الفيزيقيه مثل التآزر والتوازن والقوه والمرونه والسرعه ، والكفاءه في إستخدام اليدين لإنتاج الأشياء". وعرفه تليمه  بأنه : " القدره المتقدمه على الحركه ويتميز بها الرياضيون الذين يتميزون بقدرتهم على إتقان الألعاب الرياضيه بمهاره " .</w:t>
      </w:r>
    </w:p>
    <w:p w14:paraId="5F56A2D9" w14:textId="77777777" w:rsidR="00BF78C2" w:rsidRDefault="00000000">
      <w:r>
        <w:t>وقد ’عرف الذكاء الحركي بأنه : " القدره على إستخدام الجسم لأعضائه المختلفه والقيام بحركات إيقاعيه لها وزنها الخاص , ولها نموذجها الذي تعرف به , كما هو الحال في مختلف الألعاب الرياضيه كرمي القرص مثلا , أو لعبه التنس وغيرها "  . وفي ضوء هذه التعريفات ; يقسم الأفراد إلي ثلاث فئات : فئه لهم ذكاء حركي عالي ، وفئه لها ذكاء حركي متوسط ، وفئه ثالثه قليله النمو فى هذا الذكاء ; فهناك فروق فرديه بين البشر في الذكاء الحركي ; سواء كانوا من الأسوياء أو من ذوي الإعاقه العقليه ; وتكون هذه الفروق بين ذوى الإعاقه العقليه القابلين للتعلم وبين الأسوياء أقل بكثير من الفروق بينهم في نواحي النمو العقلي ، وترجع هذه الفروق إلى عوامل وراثيه أو عوامل ثقافيه من حيث درجه العنايه والاهتمام بالذكاء ، ولكن عليك كمعلم إدراك الفروق بين التلميذ الذي يتمتع بالذكاء الحركي ، والتلميذ الذي يعاني من مشكله فرط الحركه ; لهذا من الأهميه الإلمام بمظاهر أو خصائص الذكاء الحركي .</w:t>
      </w:r>
    </w:p>
    <w:p w14:paraId="19B25B11" w14:textId="77777777" w:rsidR="00BF78C2" w:rsidRDefault="00BF78C2"/>
    <w:p w14:paraId="6A5C54CB"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32DE3BB" w14:textId="77777777" w:rsidR="00BF78C2" w:rsidRDefault="00000000">
      <w:r>
        <w:t>Header: المحور الثاني : إستراتيجيات الذكاء الحركي : + مظاهر الذكاء الحركي :</w:t>
      </w:r>
    </w:p>
    <w:p w14:paraId="42868408" w14:textId="77777777" w:rsidR="00BF78C2" w:rsidRDefault="00000000">
      <w:r>
        <w:t>Content:</w:t>
      </w:r>
    </w:p>
    <w:p w14:paraId="3D83ED90" w14:textId="77777777" w:rsidR="00BF78C2" w:rsidRDefault="00000000">
      <w:r>
        <w:t>نظرا لأن الفروق بين ذوى الإعاقه العقليه القابلين للتعلم وبين الأسوياء في نواحي النمو الجسمي أقل بكثير من الفروق بينهم في نواحي النمو العقلي ، فإن مظاهر الذكاء الحركي لديهم تكون قريبه جدا من الأسوياء ، ويجيد الأشخاص الذين يتمتعون بهذا الذكاء التعامل مع الأشياء والأنشطه التي تتطلب أجسامهم وأيديهم وأصابعهم ، لهذا من مظاهر الذكاء الحركي التالي  : لديه طريقه مميزه في تحصيل خبراته الحياتيه بالحركه؛ اللمس؛ العمل اليدوي ، يتفوق في لعبه رياضيه أو أكثر ، يمكنه تقليد حركات أو تعبيرات وجه الآخرين ، يحب الحركه البدنيه كالرقص، التمثيل والألعاب الحركيه بكل أنواعها كالجري، القفز أو التسلق ، لديه مهاره في إستخدام يديه وعضلاته الدقيقه ، مثل: تقطيع الأخشاب؛ الحياكه؛ إستخدام العدد والآلات ، يستمتع باللعب بالطين، العجائن أو غيرها من الخبرات التي تتطلب اللمسيه ، يستمتع بألعاب الفك والتركيب كالمكعبات والبناء؛ والليجو ، وغالبا يؤدي أداء أفضل لأي مهمه بعد رؤيه شخص ما يقوم بها ثم يقوم بتقليد حركاته .</w:t>
      </w:r>
    </w:p>
    <w:p w14:paraId="093D922B" w14:textId="77777777" w:rsidR="00BF78C2" w:rsidRDefault="00000000">
      <w:r>
        <w:lastRenderedPageBreak/>
        <w:t>كما يمكن التعرف على هذا النوع من الذكاء لدى الأطفال كالتالي  : يبدعون في الألعاب الرياضيه ، يحسنون إستخدام أجسادهم وعضلات وجههم للتعبير ، لديهم القدره على التوازن بشكل رهيب ، يركزون في الأعمال اليدويه ، يتابعون الكثير من الفعاليات الرياضيه ويهتمون بها ، التجاوب في المناقشات التي ترتكز على الحركه واللمس ، لا يستطيعون المكوث في المكان نفسه لفتره طويله ، ويبدعون في لغه الجسد .</w:t>
      </w:r>
    </w:p>
    <w:p w14:paraId="1A1D41D5" w14:textId="77777777" w:rsidR="00BF78C2" w:rsidRDefault="00000000">
      <w:r>
        <w:t>ولأن ذوي الإعاقه العقليه القابلين للتعلم يتقاربون من أقرانهم العاديين في النمو الحركي ; لهذا يجب علي كل معلم ومعلمه أن يختاروا الإستراتيجيات والأنشطه التي تناسب هذا النوع من الذكاء ، والتي تتناسب أيضا مع خصائص التلاميذ ذوي الاعاقه العقليه القابلين للتعلم . حيث لا تظهر مظاهر الذكاء فجأه وإنما من خلال مرور الأطفال بمواقف وأنشطه وإستراتيجيات تعليميه ذات صله بهذا الذكاءCECI, 1996,209)) .</w:t>
      </w:r>
    </w:p>
    <w:p w14:paraId="6F73436B" w14:textId="77777777" w:rsidR="00BF78C2" w:rsidRDefault="00BF78C2"/>
    <w:p w14:paraId="33EE652B"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BAC01DB" w14:textId="77777777" w:rsidR="00BF78C2" w:rsidRDefault="00000000">
      <w:r>
        <w:t>Header: المحور الثاني : إستراتيجيات الذكاء الحركي : + إستراتيجيات الذكاء الحركي للمعاقين عقليا وأهميتها :</w:t>
      </w:r>
    </w:p>
    <w:p w14:paraId="70D0033A" w14:textId="77777777" w:rsidR="00BF78C2" w:rsidRDefault="00000000">
      <w:r>
        <w:t>Content:</w:t>
      </w:r>
    </w:p>
    <w:p w14:paraId="7718ABA6" w14:textId="77777777" w:rsidR="00BF78C2" w:rsidRDefault="00000000">
      <w:r>
        <w:t>يحظي ميدان التربيه الخاصه باهتماما واضحا في الوقت الحالي ، وقد تمثل هذا الإهتمام في تطوير برامج وإستراتيجيات وأساليب تعليم ذوي الإعاقه وخاصه ذوي الإعاقه العقليه ; بهدف تحسين نوعيه حياتهم ، ومن هذه الإستراتيجيات إستراتيجيات الذكاءات المتعدده ; حيث تقوم هذه الاستراتيجيات على مبدأ توظيف نقاط القوه والذكاء عند الطلاب ذوي الاحتياجات الخاصه لمساعدتهم في عمليه التعلم ، وأحد هذه الذكاءات هو الذكاء الحركي .</w:t>
      </w:r>
    </w:p>
    <w:p w14:paraId="087DE895" w14:textId="77777777" w:rsidR="00BF78C2" w:rsidRDefault="00000000">
      <w:r>
        <w:t>وقد أوصت دراسه الموسوي  بالإهتمام بالألعاب التي تقدم للأطفال لما لها من تأثير في تنميه الذكاء الحركي لديهم والذي بدوره له آثاره الايجابيه علي الجوانب الأخرى للتعلم ، كما كشفت دراسه  Dawahdeh &amp; Mai عن وجود تأثير إيجابي للتعلم القائم علي التفكير النقدي على العلاقه بين الذكاء المتعدد وأنماط التفكير والتي منها الذكاء الحركي لدى طلاب الصف العاشر في المدارس الخاصه بأبوظبي . وقد أكد Bassani &amp; Semenoff  علي ضروره إستخدام إستراتيجيات تدريسيه متنوعه بما يتلاءم وكافه أنواع الذكاءات ثم إدماجها مع تخطيط وتنفيذ الدروس .</w:t>
      </w:r>
    </w:p>
    <w:p w14:paraId="6150578C" w14:textId="77777777" w:rsidR="00BF78C2" w:rsidRDefault="00000000">
      <w:r>
        <w:t>كما حدد جابر  إستراتيجيات الذكاء الحركي في : إستخدام حركات الجسم لإظهار حركات الحروف في الكلمات مثل القيام للحروف المتحركه والجلوس للحروف الساكنه ، إستخدام اليدان في التفكير أو الأنشطه مثل : إستخدام الأصابع في العد ، زيارات ميدانيه مثل القيام بالرحلات إلى الأماكن التاريخيه ، مسرح المدرسه مثل عند تدريس معلم التاريخ للحروب أو الثورات تنظيم ولعب دور تمثيلي لهذه الحروب ، ألعاب تنافسيه وتعاونيه أو تمارين الوعي الجسمي مثل أن يطلب المعلم من الطلاب أن يستخدموا أجسامهم ليشكلوا أشكال علامات الترقيم ويتنافسون فيما بينهم ، حرف مثل إستخدام الصلصال لتشكيل ، مفاهيم حسيه حركيه مثل التعبير بالإيماءات عن مفاهيم أو ألفاظ محدده من الدرس حيث يقوم التلاميذ بتحويل معلومات الدرس من نظم رمزيه لغويه أو منطقيه إلى تعبيرات جسميه حركيه مثل انقسام الخليه أو طرح الأعداد .</w:t>
      </w:r>
    </w:p>
    <w:p w14:paraId="623B7145" w14:textId="77777777" w:rsidR="00BF78C2" w:rsidRDefault="00000000">
      <w:r>
        <w:t>وقد حدد حسين  بعض إستراتيجيات الذكاء الحركي وتمثلت في : الدراما ، الرقص ، إستعمال اليدين في التعليم ، واللمس . أما علي  فقد حدد إستراتيجيات الذكاء الحركي في : الممارسات العمليه والمشروعات الجماعيه والرحلات والاستكشاف ، لعب الأدوار والتمثيل المسرحي والتعلم التعاوني والتجارب المعمليه ، التعلم بالعمل والممارسه والمسابقات والأنشطه الحركيه والرياضيه . وهناك عده إستراتيجيات للذكاء الحركي تساعد الأفراد علي التعلم والتذكر أفضل ; ومنها: التفاعل مع جهاز الحاسب الآلي ولوحه المفاتيح ، لعب الأدوار الدراميه وتمثيل الدروس الأدبيه ، الرحلات الميدانيه ، التعلم عن طريق الحركات الجسديه ، إستخدام اللمس.</w:t>
      </w:r>
    </w:p>
    <w:p w14:paraId="1D7554FC" w14:textId="77777777" w:rsidR="00BF78C2" w:rsidRDefault="00000000">
      <w:r>
        <w:t>ومن مميزات هذه الإستراتيجيات والأنشطه أنها تحسن مستويات التحصيل لدي المتعلمين ، وتوفر المناخ الإيجابي داخل الفصل وبالتالي زياده الدافعيه للتعلم ، وزياده تركيز المعلم علي طرق التدريس التي تدعم فهم الطالب ، وتدعم كثيرا تدريس التفكير .</w:t>
      </w:r>
    </w:p>
    <w:p w14:paraId="394A171F" w14:textId="77777777" w:rsidR="00BF78C2" w:rsidRDefault="00000000">
      <w:r>
        <w:lastRenderedPageBreak/>
        <w:t>وقد أثبتت العديد من الدراسات السابقه فاعليه إستخدام إستراتيجيات الذكاء الحركي والأنشطه الحركيه في التعليم للعاديين ولذوي الإعاقه العقليه ; منها : دراسه الضمد  : والتي أثبتت فاعليه الأنشطه الحس حركيه في التعلم للمعاقين عقليا القابلين للتعلم ، ودراسه  Bas والتي أثبتت أثر إستراتيجيات الذكاءات المتعدده ومنها إستراتيجيات الذكاء الحركي في تنميه الوعي البيئي ورفع الحافز للتعلم لدي تلاميذ المرحله الإبتدائيه بالصف السابع بتركيا ، كما تبين أن التلاميذ إستمتعوا بالأنشطه ، وأصبحوا أكثر وعيا بالقضايا البيئيه ، ودراسه  Abdi et al والتي أثبتت أثر إستراتيجيات الذكاءات المتعدده ومنها إستراتيجيات الذكاء الحركي في تنميه التحصيل الأكاديمي لتلاميذ الصف الخامس الإبتدائي في مقرر العلوم ، ودراسه حسين  : والتي أثبتت وجود أثر كبير لإستخدام إستراتيجيات الذكاءات المتعدده والتي منها إستراتيجيات الذكاءات الحركي في تنميه التحصيل والإتجاه نحو الكيمياء لدى طالبات الصف الأول المتوسط ، ودراسه الموسوي  : والتي أكدت علي دور الألعاب التعليميه في تنميه الذكاء الحركي ، لهذا أوصت الدراسه بالإهتمام بتنميه الذكاء الحركي لما له من أثر إيجابي في تحسين جوانب التعلم المختلفه لدي الأطفال المعاقين عقليا ، ودراسه  Winarti: والتي أثبتت فاعليه إستخدام إستراتيجيات التدريس القائمه على الذكاءات المتعدده في تدريس العلوم لتعزيز الذكاءات المتعدده ومهارات العمليات العلميه وخاصه مهاره طرح الأسئله لطلاب المرحله الإعداديه .</w:t>
      </w:r>
    </w:p>
    <w:p w14:paraId="6A65D65A" w14:textId="77777777" w:rsidR="00BF78C2" w:rsidRDefault="00000000">
      <w:r>
        <w:t>ولأن الأنشطه المرتبطه بالعقل والحركه جميعها تنمي الذكاء ، لهذا لا بد أن يقوم المتعلم بالأنشطه التي يشعر فيها بالكفاءه ومناطق تميزه حتى يساعده ذلك في تقدير الذات والإقبال على التعلم . حيث يقوم المعلم في هذه الحاله بتوجيه التعليم بما يتناسب مع نوع الذكاء الذي يمتاز به المتعلم ، من أجل مساعدته في اكتساب المعلومات وتحقيق الأهداف المتوقعه من الدروس  .</w:t>
      </w:r>
    </w:p>
    <w:p w14:paraId="5FDD2F95" w14:textId="77777777" w:rsidR="00BF78C2" w:rsidRDefault="00BF78C2"/>
    <w:p w14:paraId="43774EC1"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31523F8" w14:textId="77777777" w:rsidR="00BF78C2" w:rsidRDefault="00000000">
      <w:r>
        <w:t>Header: إستخدام إستراتيجيات الذكاء الحركي في تدريس الدراسات الإجتماعيه والبيئيه للمعاقين عقليا:</w:t>
      </w:r>
    </w:p>
    <w:p w14:paraId="6D11C379" w14:textId="77777777" w:rsidR="00BF78C2" w:rsidRDefault="00000000">
      <w:r>
        <w:t>Content:</w:t>
      </w:r>
    </w:p>
    <w:p w14:paraId="5D84E5C0" w14:textId="77777777" w:rsidR="00BF78C2" w:rsidRDefault="00000000">
      <w:r>
        <w:t>يحتاج التلاميذ المعاقين عقليا القابلين للتعلم إلي تنشيط ذاكرتهم الحركيه لإكتساب المعرفه وذلك عوضا عن ضعف ذاكرتهم المعرفيه . حيث تعد الحركه هى وسيله المعاق عقليا للتعرف على البيئه والتعامل والتكيف معها ; وبالتالي تنميه تفكيره والتعرف علي البيئه المحيطه به ، لهذا فهو بحاجه ماسه إلى إعطائه الألعاب والأنشطه الحركيه المناسبه لسنه وقدراته والتى تنمى لديه الذاكره والقدره على التفكير والفهم والتفاعل مع البيئه بشكل مرن  .</w:t>
      </w:r>
    </w:p>
    <w:p w14:paraId="4E6EED10" w14:textId="77777777" w:rsidR="00BF78C2" w:rsidRDefault="00000000">
      <w:r>
        <w:t>وهناك من الدراسات السابقه التي أثبتت فاعليه إستخدام إستراتيجيات الذكاء الحركي في تدريس الدراسات الإجتماعيه للعاديين كدراسه جاب الله  والتي أثبتت أثر مدخل مقترح لتدريس الجغرافيا في ضوء نظريه الذكاءات المتعدده في تنميه بعض هذه الذكاءات والتحصيل لدى طلاب المرحله الثانويه ، ودراسه سويلم  والتي أثبتت فاعليه برنامج إثرائي قائم على بعض الذكاءات المتعدده في تنميه المهارات الجغرافيه لدى طلاب الصف الأول الثانوي ، ودراسه عبد الهادي  والتي توصلت إلي وجود أثر كبير لبرنامج مقترح في الدراسات الاجتماعيه قائم على الذكاءات المتعدده في تنميه بعض مهارات التفكير الاستدلالي والتحصيل الدراسي لدى طلاب المرحله الإعداديه ، ودراسه  Keskin والتي توصلت إلي وجود علاقه إيجابيه بين أنماط الذكاء المتعدد والتي منها الذكاء الحركي وتعلم العلوم والعلوم الاجتماعيه لطلاب المدارس الثانويه ; حيث كانت هناك علاقات إيجابيه بين تنميه أنماط الذكاء المتعدد وزياده درجاتهم في ماده العلوم الاجتماعيه . ولتقارب التلاميذ المعاقين عقليا القابلين للتعلم في النمو الحركي من أقرانهم العاديين ، تبني البحث الحالي إستخدام إستراتيجيات الذكاء الحركي في تدريس الدراسات الإجتماعيه والبيئيه لتنميه المفاهيم الجغرافيه والمهارت الحركيه الدقيقه لتلاميذ الصف السادس الإبتدائي المعاقين عقليا القابلين للتعلم .</w:t>
      </w:r>
    </w:p>
    <w:p w14:paraId="10895163" w14:textId="77777777" w:rsidR="00BF78C2" w:rsidRDefault="00BF78C2"/>
    <w:p w14:paraId="7F03FCE2"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7095399" w14:textId="77777777" w:rsidR="00BF78C2" w:rsidRDefault="00000000">
      <w:r>
        <w:t>Header: المحور الثالث : المفاهيم الجغرافيه : + المقصود بالمفاهيم الجغرافيه :</w:t>
      </w:r>
    </w:p>
    <w:p w14:paraId="1BD90B32" w14:textId="77777777" w:rsidR="00BF78C2" w:rsidRDefault="00000000">
      <w:r>
        <w:lastRenderedPageBreak/>
        <w:t>Content:</w:t>
      </w:r>
    </w:p>
    <w:p w14:paraId="708F453E" w14:textId="77777777" w:rsidR="00BF78C2" w:rsidRDefault="00000000">
      <w:r>
        <w:t>تهتم الجغرافيا بدارسه الإنسان والأرض وعلاقه التأثر والتأثير بينهما علي سطح الكره الأرضيه ، ولا يقصد بسطح الكره الأرضيه اليابس فقط ، بل كل ما يتصل به من ماء وغلاف غازي وكل ما عليه من مظاهر طبيعيه  . لهذا من أهداف تعليم الجغرافيا تنميه المفاهيم الجغرافيه كالأرض والقمر والبحار والمحيطات والقارات والجزر والجبال لدي المتعلمين</w:t>
      </w:r>
    </w:p>
    <w:p w14:paraId="436051AF" w14:textId="77777777" w:rsidR="00BF78C2" w:rsidRDefault="00000000">
      <w:r>
        <w:t>ويذكر المسعودي  المفهوم الجغرافي بأنه : " تصور عقلي مجرد يعطي صفه على ظاهره جغرافيه طبيعيه أو بشريه ويتم تكوينه عن طريق تجميع الخصائص المشتركه " . ويعرف كلا من باوزير وقربان  المفهوم الجغرافي بأنه : " اسم أو لفظ يشير لفكره مجرده ، ويستخدم للدلاله علي ظاهره جغرافيه أو فئه من الظواهر الجغرافيه الطبيعيه أو البشريه التي تنتمى إلي نفس النوع أو التي لها نفس الأثر مثل : حركه باطنيه ، جيل ، مسطح مائي ، جرم ". ويوجد العديد من الظاهرات والظواهر الجغرافيه في العالم والتي يصعب بل يستحيل على التلميذ أن يدرسها ما لم يعمل على تقسيمها . لهذا كان لزاما علي المتخصصين تصنيف المفاهيم الجغرافيه .</w:t>
      </w:r>
    </w:p>
    <w:p w14:paraId="612A91A5" w14:textId="77777777" w:rsidR="00BF78C2" w:rsidRDefault="00BF78C2"/>
    <w:p w14:paraId="3922566F"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55AC4F3" w14:textId="77777777" w:rsidR="00BF78C2" w:rsidRDefault="00000000">
      <w:r>
        <w:t>Header: المحور الثالث : المفاهيم الجغرافيه : + تصنيف المفاهيم الجغرافيه :</w:t>
      </w:r>
    </w:p>
    <w:p w14:paraId="36429C4F" w14:textId="77777777" w:rsidR="00BF78C2" w:rsidRDefault="00000000">
      <w:r>
        <w:t>Content:</w:t>
      </w:r>
    </w:p>
    <w:p w14:paraId="34734A42" w14:textId="77777777" w:rsidR="00BF78C2" w:rsidRDefault="00000000">
      <w:r>
        <w:t>صنف محمود  المفاهيم الجغرافيه كالتالي:</w:t>
      </w:r>
    </w:p>
    <w:p w14:paraId="45F48B5C" w14:textId="77777777" w:rsidR="00BF78C2" w:rsidRDefault="00000000">
      <w:r>
        <w:t xml:space="preserve"> مفاهيم المكان : وترتبط بما هو محسوس مثل : البحر والنهر ، وما هو ذهني مثل : دوائر العرض.</w:t>
      </w:r>
    </w:p>
    <w:p w14:paraId="519329E7" w14:textId="77777777" w:rsidR="00BF78C2" w:rsidRDefault="00000000">
      <w:r>
        <w:t xml:space="preserve"> مفاهيم الزمن : وهي مفاهيم مجرده وتحتمل تفسيرات عديده مثل: عصر وتوقيت .</w:t>
      </w:r>
    </w:p>
    <w:p w14:paraId="15BB68D3" w14:textId="77777777" w:rsidR="00BF78C2" w:rsidRDefault="00000000">
      <w:r>
        <w:t xml:space="preserve"> مفاهيم إقتصاديه : ومنها ما هو محسوس وما هو مجرد مثل : التجاره  الصناعه  المواد الخام.</w:t>
      </w:r>
    </w:p>
    <w:p w14:paraId="51B11B54" w14:textId="77777777" w:rsidR="00BF78C2" w:rsidRDefault="00000000">
      <w:r>
        <w:t xml:space="preserve"> مفاهيم سياسيه : وهي مفاهيم مجرده مثل : دوله  حدود سياسيه  عاصمه  ميناء .</w:t>
      </w:r>
    </w:p>
    <w:p w14:paraId="12723398" w14:textId="77777777" w:rsidR="00BF78C2" w:rsidRDefault="00000000">
      <w:r>
        <w:t xml:space="preserve"> مفاهيم كونيه : وهي مفاهيم معقده لا تستمد من الملاحظات المباشره ; فهي تتطلب مستوى عالي من النمو العقلي مثل : .</w:t>
      </w:r>
    </w:p>
    <w:p w14:paraId="42320C09" w14:textId="77777777" w:rsidR="00BF78C2" w:rsidRDefault="00000000">
      <w:r>
        <w:t xml:space="preserve"> مفاهيم سكانيه : وهي مفاهيم مجرده ومعقده مثل : كثافه  هرم سكاني  مواليد  وفيات .</w:t>
      </w:r>
    </w:p>
    <w:p w14:paraId="1504897E" w14:textId="77777777" w:rsidR="00BF78C2" w:rsidRDefault="00BF78C2"/>
    <w:p w14:paraId="6A1B608A"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753900F" w14:textId="77777777" w:rsidR="00BF78C2" w:rsidRDefault="00000000">
      <w:r>
        <w:t>Header: المحور الثالث : المفاهيم الجغرافيه : + أسس تنميه المفاهيم الجغرافيه :</w:t>
      </w:r>
    </w:p>
    <w:p w14:paraId="1BCA67F1" w14:textId="77777777" w:rsidR="00BF78C2" w:rsidRDefault="00000000">
      <w:r>
        <w:t>Content:</w:t>
      </w:r>
    </w:p>
    <w:p w14:paraId="3F024FE2" w14:textId="77777777" w:rsidR="00BF78C2" w:rsidRDefault="00000000">
      <w:r>
        <w:t>مع تعدد وتنوع المفاهيم الجغرافيه يجب إتباع مجموعه أسس لتنميتها ، ومن الأسس التي تساعد على تنميه المفاهيم الجغرافيه ما يلي  :</w:t>
      </w:r>
    </w:p>
    <w:p w14:paraId="56BF67F1" w14:textId="77777777" w:rsidR="00BF78C2" w:rsidRDefault="00000000">
      <w:r>
        <w:t>1 تنميه المفاهيم الجغرافيه من خلال أنشطه حل المشكلات .</w:t>
      </w:r>
    </w:p>
    <w:p w14:paraId="08037666" w14:textId="77777777" w:rsidR="00BF78C2" w:rsidRDefault="00000000">
      <w:r>
        <w:lastRenderedPageBreak/>
        <w:t>2 استغلال الملاحظه والتجريب والاكتشاف والرحلات والزيارات الميدانيه في تنميه المفهوم .</w:t>
      </w:r>
    </w:p>
    <w:p w14:paraId="07E1E579" w14:textId="77777777" w:rsidR="00BF78C2" w:rsidRDefault="00000000">
      <w:r>
        <w:t>3إستخدام وسائل الإعلام في تنميه المفاهيم الجغرافيه ; مثل : الأفلام التعليميه والمقالات الصحفيه.</w:t>
      </w:r>
    </w:p>
    <w:p w14:paraId="002D1233" w14:textId="77777777" w:rsidR="00BF78C2" w:rsidRDefault="00000000">
      <w:r>
        <w:t>4 إستخدام أسلوب التحليل في تنميه المفاهيم الجغرافيه : لإبراز جوانب النقص أو القصور فيها .</w:t>
      </w:r>
    </w:p>
    <w:p w14:paraId="5C1FEDB1" w14:textId="77777777" w:rsidR="00BF78C2" w:rsidRDefault="00000000">
      <w:r>
        <w:t>5 إتاحه الفرصه للتكرار والتعزيز المستمرين من خلال أنشطه تعد لهذا الغرض .</w:t>
      </w:r>
    </w:p>
    <w:p w14:paraId="4FEE7DDC" w14:textId="77777777" w:rsidR="00BF78C2" w:rsidRDefault="00000000">
      <w:r>
        <w:t>6 إختيار المفاهيم الرئيسه مع تهيئه الأنشطه اللازمه لعمليه نموها.</w:t>
      </w:r>
    </w:p>
    <w:p w14:paraId="0B5F51FE" w14:textId="77777777" w:rsidR="00BF78C2" w:rsidRDefault="00000000">
      <w:r>
        <w:t>ويشير أيضا عريفج وسليمان  أن هناك أسس لتنميه المفاهيم الجغرافيه وهي :</w:t>
      </w:r>
    </w:p>
    <w:p w14:paraId="62D9346B" w14:textId="77777777" w:rsidR="00BF78C2" w:rsidRDefault="00000000">
      <w:r>
        <w:t xml:space="preserve"> المفاهيم لا تعطي للمتعلم ؛ بل ينبغي على المتعلم أن يدمجها ضمن البناء المعرفي الذي لديه.</w:t>
      </w:r>
    </w:p>
    <w:p w14:paraId="41BCE116" w14:textId="77777777" w:rsidR="00BF78C2" w:rsidRDefault="00000000">
      <w:r>
        <w:t xml:space="preserve"> المفاهيم تتشكل كجزء من عمليه نمو لدى المتعلم تنمو من خلال خبرات متعدده ومتنوعه .</w:t>
      </w:r>
    </w:p>
    <w:p w14:paraId="0613D845" w14:textId="77777777" w:rsidR="00BF78C2" w:rsidRDefault="00000000">
      <w:r>
        <w:t xml:space="preserve"> عندما يرتبط المفهوم بخبرات المتعلم كل يوم يصبح أكثر وضوحا من حيث المعنى للمتعلم .</w:t>
      </w:r>
    </w:p>
    <w:p w14:paraId="425C8949" w14:textId="77777777" w:rsidR="00BF78C2" w:rsidRDefault="00000000">
      <w:r>
        <w:t xml:space="preserve"> المفاهيم تنمو وتتطور لدى المتعلم بطريقه أفضل من خلال تعرضه لخبرات متنوعه .</w:t>
      </w:r>
    </w:p>
    <w:p w14:paraId="730B9487" w14:textId="77777777" w:rsidR="00BF78C2" w:rsidRDefault="00000000">
      <w:r>
        <w:t xml:space="preserve"> وفي تعلم المفاهيم ينبغي على المتعلم أن يستخدم الأشياء ثم يعبر عنها بالرموز والكلمات.</w:t>
      </w:r>
    </w:p>
    <w:p w14:paraId="1E4DE52C" w14:textId="77777777" w:rsidR="00BF78C2" w:rsidRDefault="00000000">
      <w:r>
        <w:t xml:space="preserve"> يقدم المفهوم للمتعلم في ضوء إستعداده لتعلمه ودافعيته نحو تعلمه وكذلك قابليته للتعلم .</w:t>
      </w:r>
    </w:p>
    <w:p w14:paraId="2D5D92A4" w14:textId="77777777" w:rsidR="00BF78C2" w:rsidRDefault="00000000">
      <w:r>
        <w:t>ولأن التلميذ المعاق عقليا القابل للتعلم يعاني من ضعف القدره علي التخيل او التصور وخاصه مع المفاهيم المجرده لضعف ذاكرته المعرفيه ، فإنه ولكي يقوم بتشكيل المفهوم الجغرافي لابد أن يتعامل مع المدركات الحسيه الخاصه بذلك المفهوم ، حتي يستطيع تكوين الصوره الذهنيه له وذلك عن طريق تنشيط ذاكرته الحركيه بإستخدام إستراتيجيات الذكاء الحركي في تدريس الدراسات الإجتماعيه ، الأمر الذي يبرز أهميه تنميه المفاهيم الجغرافيه للتلاميذ المعاقين عقليا القابلين للتعلم بالطريقه التي تتناسب مع خصائصهم وفئاتهم .</w:t>
      </w:r>
    </w:p>
    <w:p w14:paraId="79CF6641" w14:textId="77777777" w:rsidR="00BF78C2" w:rsidRDefault="00BF78C2"/>
    <w:p w14:paraId="2492D329"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FBB9600" w14:textId="77777777" w:rsidR="00BF78C2" w:rsidRDefault="00000000">
      <w:r>
        <w:t>Header: المحور الثالث : المفاهيم الجغرافيه : + أهميه تنميه المفاهيم الجغرافيه للتلاميذ المعاقين عقليا :</w:t>
      </w:r>
    </w:p>
    <w:p w14:paraId="4A764A20" w14:textId="77777777" w:rsidR="00BF78C2" w:rsidRDefault="00000000">
      <w:r>
        <w:t>Content:</w:t>
      </w:r>
    </w:p>
    <w:p w14:paraId="37069C72" w14:textId="77777777" w:rsidR="00BF78C2" w:rsidRDefault="00000000">
      <w:r>
        <w:t>تشكل المفاهيم القاعده الضروريه للسلوك المعرفي عند الإنسان وتعد هدفا تربويا مهما في كافه مراحل التعليم ، وتشبه المفاهيم خرائط الطرق للعالم الاجتماعي الذي نعيش فيه ، كما تسهم المفاهيم بفعاليه في تعلم الطلاب بصوره سليمه  .</w:t>
      </w:r>
    </w:p>
    <w:p w14:paraId="13AC8DB2" w14:textId="77777777" w:rsidR="00BF78C2" w:rsidRDefault="00000000">
      <w:r>
        <w:t>وترجع أهميه المفاهيم في أنها البناء الذي تتكون منه بنيه العلم ودورها الهام في تزويد المتعلمين بوسائل يستطيعوا عن طريقها النمو معرفيا ؛ فهي تمكن المتعلم من استيعاب حقائق جديده دون جهد كبير منه ، وأيضا دون أن يهتز التنظيم المعرفي له ، ومع الحقائق الجديده تزداد مفاهيم الشخص عمقا واتساعا  . الأمر الذي يبرز أهميه تنميه المفاهيم لدي المعاقين عقليا حيث تساعد في تبسيط المعلومات الجغرافيه لهم .</w:t>
      </w:r>
    </w:p>
    <w:p w14:paraId="5DC495B1" w14:textId="77777777" w:rsidR="00BF78C2" w:rsidRDefault="00000000">
      <w:r>
        <w:t>وقد أكدت بعض الدراسات السابقه علي أهميه تنميه المفاهيم العلميه والرياضيه للتلاميذ المعاقين عقليا كدارسه ربيع  ، ودراسه  Ozmen ، ودراسه زغلول وآخرون  ، ودراسه عبد الواحد وطلبه  ، ودراسه عبد الحميد (2019) .</w:t>
      </w:r>
    </w:p>
    <w:p w14:paraId="59AF91B3" w14:textId="77777777" w:rsidR="00BF78C2" w:rsidRDefault="00000000">
      <w:r>
        <w:lastRenderedPageBreak/>
        <w:t>كما أكدت بعض الدراسات السابقه والأدبيات علي أهميه تنميه المفاهيم الجغرافيه للأطفال المعاقين عقليا كدراسه السيد  ; حيث هدفت الدراسه إلي تحديد فاعليه برنامج حركي قائم علي منهج منتسوري في تنميه بعض المفاهيم الجغرافيه لدى الطفل المعاق عقليا ، وأكدت دراسه قسيلات  علي دور التربيه النفسيه الحركيه في اكتساب الطفل المفاهيم الزمانيه والمكانيه لدى فئه المعاقين عقليا . الأمر الذي يبرز أهميه تنميه المهارات الحركيه للتلاميذ المعاقين عقليا .</w:t>
      </w:r>
    </w:p>
    <w:p w14:paraId="3F75572B" w14:textId="77777777" w:rsidR="00BF78C2" w:rsidRDefault="00BF78C2"/>
    <w:p w14:paraId="139DEFFB"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D0C1E1E" w14:textId="77777777" w:rsidR="00BF78C2" w:rsidRDefault="00000000">
      <w:r>
        <w:t>Header: المحور الرابع : المهارات الحركيه الدقيقه : + مفهوم المهارات الحركيه الدقيقه :</w:t>
      </w:r>
    </w:p>
    <w:p w14:paraId="44EC25A3" w14:textId="77777777" w:rsidR="00BF78C2" w:rsidRDefault="00000000">
      <w:r>
        <w:t>Content:</w:t>
      </w:r>
    </w:p>
    <w:p w14:paraId="326CB5A8" w14:textId="77777777" w:rsidR="00BF78C2" w:rsidRDefault="00000000">
      <w:r>
        <w:t>تعرف المهاره الحركيه بأنها الحركه التي يستخدم فيها الطفل عضلات جسمه ، وتضم المهارات الحركيه الكبري والمهارات الحركيه الدقيقه . والمهارات الحركيه الدقيقه هي النشاطات الأصغر والأدق التي يقوم بها الفرد . وتعر ف بأنها : " مجموعه الحركات المعتمده علي العضلات الإراديه الصغيره في أصابع اليدين "  . وبذلك فالمهارات الحركيه الدقيقه هي تنسيق بين العضلات الصغيره في حركات مع العينين .</w:t>
      </w:r>
    </w:p>
    <w:p w14:paraId="0F81C6E6" w14:textId="77777777" w:rsidR="00BF78C2" w:rsidRDefault="00000000">
      <w:r>
        <w:t>ومن المهارات الحركيه الدقيقه : صعود ونزول السلم ، ومهارات التآزر الحركي البصري ، وإستخدام الأصابع والكتابه ، والرسم والتلوين وأعمال الصلصال ، والتذوق وإلتقاط الأشياء والفك والتركيب ، وإلتقاط الأشياء بين الإبهام والسبابه ، حركات الشفاه ، التذوق ، والحركه الدائريه لليد والرسغ ، الإمساك بالأشياء لفتره قصيره  .</w:t>
      </w:r>
    </w:p>
    <w:p w14:paraId="00B8295E" w14:textId="77777777" w:rsidR="00BF78C2" w:rsidRDefault="00BF78C2"/>
    <w:p w14:paraId="3417BD6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DC94853" w14:textId="77777777" w:rsidR="00BF78C2" w:rsidRDefault="00000000">
      <w:r>
        <w:t>Header: المحور الرابع : المهارات الحركيه الدقيقه : + تنميه المهارات الحركيه الدقيقه للتلاميذ المعاقين عقليا :</w:t>
      </w:r>
    </w:p>
    <w:p w14:paraId="7DE85075" w14:textId="77777777" w:rsidR="00BF78C2" w:rsidRDefault="00000000">
      <w:r>
        <w:t>Content:</w:t>
      </w:r>
    </w:p>
    <w:p w14:paraId="546398D1" w14:textId="77777777" w:rsidR="00BF78C2" w:rsidRDefault="00000000">
      <w:r>
        <w:t>يشير اللالا وآخرون  إلى أن النمو الحركي لدى الأطفال المعاقين عقليا  منخفض ويزداد هذا الانخفاض بإزدياد شده الإعاقه ، فهم يتأخرون في إتقان مهارات المشي ويواجهون صعوبات في التحكم في الجهاز العضلي وخاصه في المهارات التي تتطلب إستخدام العضلات الصغيره كعضلات اليد والأصابع . والمعروفه بالمهارات الحركيه الدقيقه .</w:t>
      </w:r>
    </w:p>
    <w:p w14:paraId="0BEA7959" w14:textId="77777777" w:rsidR="00BF78C2" w:rsidRDefault="00000000">
      <w:r>
        <w:t>وهناك العديد من الدراسات السابقه التي إهتمت بتنميه المهارات الحركيه الدقيقه لدي المعاقين عقليا كدراسه  Haris &amp; Amra والتي إهتمت بتنميه المهارات الحركيه الدقيقه لدى أطفال متلازمه داون ، ودراسه Schott &amp; Holfelder التي أوصت بضروره التدخل المبكر لتحسين المهارات الحركيه الدقيقه للأطفال ذوي الإعاقه العقليه ، ودراسه Moghadam and Ghanifar  والتي توصلت إلي وجود أثر للعب علي تحسين المهارات الحركيه لدي أطفال متلازمنه داون ، ودراسه  Umarani والتي توصلت إلي وجود أثر كبير للعب الجماعي في تنميه المهارات الحركيه الدقيقه لدي الأطفال المعاقين عقليا والتي تراوحت أعمارهم ما بين  سنه ، ودراسه حمزه والبنا والتي توصلت إلي وجود فعاليه كبيره لبرنامج قائم علي التشكيل الخزفي في تنميه المهارات الحركيه الدقيقه لدي الأطفال المعاقين عقليا والتي تراوحت أعمارهم ما بين  سنوات ، ودراسه الكومي وآخرون  والتي أثبتت فعاليه برنامج قائم علي اللعب الجماعي في تحسين المهارات الحركيه الدقيقه لدي الأطفال المعاقين عقليا القابلين للتدريب الذين تتراوح نسبه ذكائهم مابين (4051).</w:t>
      </w:r>
    </w:p>
    <w:p w14:paraId="3D3E02A1" w14:textId="77777777" w:rsidR="00BF78C2" w:rsidRDefault="00000000">
      <w:r>
        <w:t xml:space="preserve">لهذا تتبنى الجمعيه الأمريكيه للإعاقات العقليه والتطوريه موقفا مطالبا بدعم الأطفال ذوي الإعاقه العقليه بأنشطه لتنميه المهارات الحركيه لديهم . حيث أنه يمكن تنميه المهارات الحركيه لدى المعاقين عقليا وخاصه القابلين للتعليم والتدريب من خلال نشاطات </w:t>
      </w:r>
      <w:r>
        <w:lastRenderedPageBreak/>
        <w:t>اللعب ، والمهارات اليدويه ، والألعاب التي تتطلب مهارات حركيه دقيقه كتركيب المكعبات والصور  . وتعد الأنشطه الحركيه من الأنشطه الضروريه للأطفال بوجه عام ; حيث إنها تساعد في تنميه عضلات الأطفال المختلفه ، ويمكن أن تؤدى هذه الأنشطه في الفصل أو في حجره النشاط ، أو خارج المدرسه ; مع مراعاه خصائص النمو الحركي للطفل ودرجه إعاقته العقليه وتشغيله لمعظم أجزاء جسمه وخاصه يديه .</w:t>
      </w:r>
    </w:p>
    <w:p w14:paraId="0EF7B647" w14:textId="77777777" w:rsidR="00BF78C2" w:rsidRDefault="00000000">
      <w:r>
        <w:t>وبذلك تتضح ضروره إستخدام إستراتيجيات الذكاء الحركي كإستراتيجيات المفاهيم الحركيه والتفكير باليدين ، واللمس ، والتفاعل مع جهاز الحاسب الآلي ولوحه المفاتيح ، ولعب الأدوار الدراميه ، والتعلم عن طريق الحركات الجسديه ، والعمل اليدوي كالتشكيل بالصلصال ...إلخ في تدريس الدراسات الإجتماعيه لتنميه المفاهيم الجغرافيه والمهارات الحركيه الدقيقه لدي تلاميذ الصف السادس الإبتدائي المعاقين عقليا القابلين للتعلم .</w:t>
      </w:r>
    </w:p>
    <w:p w14:paraId="501888D3" w14:textId="77777777" w:rsidR="00BF78C2" w:rsidRDefault="00BF78C2"/>
    <w:p w14:paraId="5845E7FC"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CE18684" w14:textId="77777777" w:rsidR="00BF78C2" w:rsidRDefault="00000000">
      <w:r>
        <w:t>Header: المحور الرابع : المهارات الحركيه الدقيقه : + العلاقه بين تنميه المفاهيم الجغرافيه والمهارات الحركيه الدقيقه للتلاميذ المعاقين عقليا :</w:t>
      </w:r>
    </w:p>
    <w:p w14:paraId="42F232DF" w14:textId="77777777" w:rsidR="00BF78C2" w:rsidRDefault="00000000">
      <w:r>
        <w:t>Content:</w:t>
      </w:r>
    </w:p>
    <w:p w14:paraId="60966256" w14:textId="77777777" w:rsidR="00BF78C2" w:rsidRDefault="00000000">
      <w:r>
        <w:t>تتكون المفاهيم من خلال تعرف الأشياء والمواقف بصوره حسيه ، ثم تبدأ مرحله تصنيف الأشياء إلى مجموعات ، والتي تنتهي بتحديد الخواص المشتركه بينهما والتعبير عنها لفظيا ومن خلال الملاحظه وإدراك العلاقات وأوجه التشابه والاختلاف بين المواقف والأشياء يصل المتعلم إلي المفاهيم ، ولكن يجد المعاق عقليا صعوبه في تكوين المفاهيم لديه ; حيث أن ضعف الذاكره لديه يجعل من الصعب عليه تذكر ما سبق تعلمه ، كما أن ذلك يعوقه عن تعميم ما تعلمه في مواقف مشابهه أو أن يري الأشياء بصوره مجرده معزوله عن الواقع الملموس .</w:t>
      </w:r>
    </w:p>
    <w:p w14:paraId="04476878" w14:textId="77777777" w:rsidR="00BF78C2" w:rsidRDefault="00000000">
      <w:r>
        <w:t>لهذا جاء هذا البحث للتركيز علي الذاكره الحركيه لدي التلاميذ المعاقين عقليا القابلين للتعلم من أجل تنميه مهاراتهم الحركيه وذلك بإستخدام إستراتيجيات الذكاء الحركي ; فالذكاء الحركي هو : " القدره علي إستخدام الجسم بمهاره كوسيله للتعبير أو للعمل بمهاره مع الأشياء والأنشطه التي تتضمن المهارات الحركيه الدقيقه والواضحه " .</w:t>
      </w:r>
    </w:p>
    <w:p w14:paraId="427F744C" w14:textId="77777777" w:rsidR="00BF78C2" w:rsidRDefault="00000000">
      <w:r>
        <w:t>وتساعد تنميه المهارات الحركيه للطفل المعاق عقليا علي تنميه عالمه المكانى والزمانى ، وتنمى قدرته على التفكير السليم ، وتحقق له النمو الشامل المتزن من النواحى البدنيه ، الحركيه ، والصحيه ، الإدراكيه والإنفعاليه والأكاديميه  .</w:t>
      </w:r>
    </w:p>
    <w:p w14:paraId="2E9D63FF" w14:textId="77777777" w:rsidR="00BF78C2" w:rsidRDefault="00000000">
      <w:r>
        <w:t>ولأن ذوي الإعاقه العقليه يواجهون مشكلات حركيه مثلما أن لديهم قصورا بشكل أكبر في الجوانب المعرفيه ، لهذا تساعد تنميه المهارات الحركيه للطفل المعاق عقليا علي تنميه الجوانب المعرفيه لديه ، مما يساعد ذلك علي تنميه المفاهيم الجغرافيه لديه ; وهذا يعني أن تقويه الذاكره الحركيه للمعاق عقليا تساعد علي تنميه ذاكرته المعرفيه ; فكلما تحسن الأداء الحركي للجسم إنعكس هذا بدوره علي النمو المعرفي ، وهذا ما تبناه البحث الحالي .</w:t>
      </w:r>
    </w:p>
    <w:p w14:paraId="6712060D" w14:textId="77777777" w:rsidR="00BF78C2" w:rsidRDefault="00BF78C2"/>
    <w:p w14:paraId="397F077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94DA1BD" w14:textId="77777777" w:rsidR="00BF78C2" w:rsidRDefault="00000000">
      <w:r>
        <w:t>Header: ثانيا : إعداد مواد وأدوات البحث :</w:t>
      </w:r>
    </w:p>
    <w:p w14:paraId="1242BD22" w14:textId="77777777" w:rsidR="00BF78C2" w:rsidRDefault="00000000">
      <w:r>
        <w:t>Content:</w:t>
      </w:r>
    </w:p>
    <w:p w14:paraId="255E834A" w14:textId="77777777" w:rsidR="00BF78C2" w:rsidRDefault="00000000">
      <w:r>
        <w:t>إعداد مواد البحث :</w:t>
      </w:r>
    </w:p>
    <w:p w14:paraId="35DF81BB" w14:textId="77777777" w:rsidR="00BF78C2" w:rsidRDefault="00BF78C2"/>
    <w:p w14:paraId="5A80A039"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38F9AE1" w14:textId="77777777" w:rsidR="00BF78C2" w:rsidRDefault="00000000">
      <w:r>
        <w:t>Header: ثانيا : إعداد مواد وأدوات البحث : + إعداد قائمه المفاهيم الجغرافيه لتلاميذ الصف السادس الإبتدائي من ذوي الإعاقه العقليه القابلين للتعلم:</w:t>
      </w:r>
    </w:p>
    <w:p w14:paraId="073559FF" w14:textId="77777777" w:rsidR="00BF78C2" w:rsidRDefault="00000000">
      <w:r>
        <w:t>Content:</w:t>
      </w:r>
    </w:p>
    <w:p w14:paraId="24CA3E37" w14:textId="77777777" w:rsidR="00BF78C2" w:rsidRDefault="00000000">
      <w:r>
        <w:t xml:space="preserve"> تم إعداد قائمه المفاهيم الجغرافيه في صورتها الأوليه بعد تحليل موضوعات  بفئه الكلمه من كتاب الدراسات الإجتماعيه والبئيه بالصف السادس الإبتدائي ، وكانت تتكون من  مفاهيم جغرافيه .</w:t>
      </w:r>
    </w:p>
    <w:p w14:paraId="7DC18EC1" w14:textId="77777777" w:rsidR="00BF78C2" w:rsidRDefault="00000000">
      <w:r>
        <w:t xml:space="preserve"> تم عرض الصوره الأوليه للقائمه على مجموعه من المحكمين المتخصصين  ، بهدف التأكد من صحتها العلميه ومدى مناسبتها لخصائص تلاميذ الصف السادس الإبتدائي من ذوي الإعاقه العقليه القابلين للتعلم .</w:t>
      </w:r>
    </w:p>
    <w:p w14:paraId="058E8CF6" w14:textId="77777777" w:rsidR="00BF78C2" w:rsidRDefault="00000000">
      <w:r>
        <w:t xml:space="preserve"> تم عمل تعديلات الساده المحكمين حيث إتفق المحكمون على حذف مفاهيم  ; نظرا لعدم مناسبتها لمستوي تلاميذ الصف السادس الإبتدائي من ذوي الإعاقه العقليه القابلين للتعلم ، وإبقاء المفاهيم الأخري ، ويوضح جدول رقم  ذلك :</w:t>
      </w:r>
    </w:p>
    <w:p w14:paraId="48C25CCF" w14:textId="77777777" w:rsidR="00BF78C2" w:rsidRDefault="00000000">
      <w:r>
        <w:t>جدول رقم (2)</w:t>
      </w:r>
    </w:p>
    <w:p w14:paraId="636F47D1" w14:textId="77777777" w:rsidR="00BF78C2" w:rsidRDefault="00000000">
      <w:r>
        <w:t>تعديلات الساده المحكمين علي قائمه المفاهيم الجغرافيه الأوليه</w:t>
      </w:r>
    </w:p>
    <w:p w14:paraId="3F22F5DE" w14:textId="77777777" w:rsidR="00BF78C2" w:rsidRDefault="00000000">
      <w:r>
        <w:t xml:space="preserve"> يوضح جدول رقم  : أن نسبه الاتفاق علي بقاء المفاهيم الجغرافيه الخمسه  تراوحت ما بين  وهي نسبه مرتفعه ، ونسبه الاتفاق علي حذف المفاهيم الجغرافيه الثلاث  تراوحت ما بين  وهي نسبه مرتفعه ، لهذا أصبحت القائمه في صورتها النهائيه مكونه من  مفاهيم جغرافيه هي :   .</w:t>
      </w:r>
    </w:p>
    <w:p w14:paraId="3B3F106D" w14:textId="77777777" w:rsidR="00BF78C2" w:rsidRDefault="00BF78C2"/>
    <w:p w14:paraId="7D660A1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E9D6AFF" w14:textId="77777777" w:rsidR="00BF78C2" w:rsidRDefault="00000000">
      <w:r>
        <w:t>Header: ثانيا : إعداد مواد وأدوات البحث : + إعداد قائمه المهارات الحركيه الدقيقه لتلاميذ الصف السادس الإبتدائي من ذوي الإعاقه العقليه القابلين للتعلم :</w:t>
      </w:r>
    </w:p>
    <w:p w14:paraId="081E884A" w14:textId="77777777" w:rsidR="00BF78C2" w:rsidRDefault="00000000">
      <w:r>
        <w:t>Content:</w:t>
      </w:r>
    </w:p>
    <w:p w14:paraId="165F3595" w14:textId="77777777" w:rsidR="00BF78C2" w:rsidRDefault="00000000">
      <w:r>
        <w:t xml:space="preserve"> تم إعداد قائمه المهارات الحركيه الدقيقه في صورتها الأوليه بعد تحليل محتوي موضوعات  بفئه الفقره من كتاب الدراسات الإجتماعيه والبيئيه بالصف السادس الإبتدائي ، وكانت تتكون من  مهارات حركيه دقيقه .</w:t>
      </w:r>
    </w:p>
    <w:p w14:paraId="5D975F88" w14:textId="77777777" w:rsidR="00BF78C2" w:rsidRDefault="00000000">
      <w:r>
        <w:t xml:space="preserve"> تم عرض الصوره الأوليه للقائمه على مجموعه من المحكمين المتخصصين ، بهدف التأكد من صحتها العلميه ومدى مناسبتها لخصائص تلاميذ الصف السادس الإبتدائي من ذوي الإعاقه العقليه القابلين للتعلم .</w:t>
      </w:r>
    </w:p>
    <w:p w14:paraId="1338CC69" w14:textId="77777777" w:rsidR="00BF78C2" w:rsidRDefault="00000000">
      <w:r>
        <w:t xml:space="preserve"> تم عمل تعديلات الساده المحكمين حيث إتفق المحكمون على المهارات مع تقسيم كل مهاره لمهارات فرعيه أو إجراءات سلوكيه لتسهيل ممارستها وتنميتها لدي تلاميذ الصف السادس الإبتدائي من ذوي الإعاقه العقليه القابلين للتعلم ، ويوضح جدول رقم  ذلك :</w:t>
      </w:r>
    </w:p>
    <w:p w14:paraId="0506901F" w14:textId="77777777" w:rsidR="00BF78C2" w:rsidRDefault="00000000">
      <w:r>
        <w:t>جدول رقم (3)</w:t>
      </w:r>
    </w:p>
    <w:p w14:paraId="67D39CAC" w14:textId="77777777" w:rsidR="00BF78C2" w:rsidRDefault="00000000">
      <w:r>
        <w:t>تعديلات الساده المحكمين علي قائمه المهارات الحركيه الدقيقه الأوليه</w:t>
      </w:r>
    </w:p>
    <w:p w14:paraId="3C2E6127" w14:textId="77777777" w:rsidR="00BF78C2" w:rsidRDefault="00000000">
      <w:r>
        <w:lastRenderedPageBreak/>
        <w:t xml:space="preserve"> يوضح جدول رقم  : أن نسبه الاتفاق علي المهارات الحركيه الدقيقه :  تراوحت ما بين  ، وهي نسبه مرتفعه ، ونسبه الاتفاق علي حذف مهاره التمثيل 95 % ، وتعديل مهاره جمع العينات والصور إلي تصميم ألبومات بنسبه 90 % وهي نسب مرتفعه ; لهذا أصبحت القائمه في صورتها النهائيه مكونه من  مهارات رئيسه و مهاره فرعيه ; وهي :   .</w:t>
      </w:r>
    </w:p>
    <w:p w14:paraId="5A51F9DF" w14:textId="77777777" w:rsidR="00BF78C2" w:rsidRDefault="00BF78C2"/>
    <w:p w14:paraId="15EBBEA6"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FFDA998" w14:textId="77777777" w:rsidR="00BF78C2" w:rsidRDefault="00000000">
      <w:r>
        <w:t>Header: ثانيا : إعداد مواد وأدوات البحث : + إعداد موضوعاتمن كتاب الدراسات الاجتماعيه والبيئيه في ضوء إستراتيجيات الذكاء الحركي لتلاميذ الصف السادس الإبتدائي من ذوي الإعاقه العقليه القابلين للتعلم:</w:t>
      </w:r>
    </w:p>
    <w:p w14:paraId="115FE40B" w14:textId="77777777" w:rsidR="00BF78C2" w:rsidRDefault="00000000">
      <w:r>
        <w:t>Content:</w:t>
      </w:r>
    </w:p>
    <w:p w14:paraId="26BC39D6" w14:textId="77777777" w:rsidR="00BF78C2" w:rsidRDefault="00000000">
      <w:r>
        <w:t>تم مراجعه الأدبيات والدراسات السابقه التي إهتمت بالتعلم الحركي لذوي الاعاقه العقليه ، كما تم الرجوع إلى القائمتين النهائيتين للمفاهيم الجغرافيه والمهارات الحركيه الدقيقه ، وفي ضوء ما سبق تم تحديد ما يلي :</w:t>
      </w:r>
    </w:p>
    <w:p w14:paraId="1E03974B" w14:textId="77777777" w:rsidR="00BF78C2" w:rsidRDefault="00000000">
      <w:r>
        <w:t>اختيار الموضوعات: من كتاب الدراسات الاجتماعيه والبيئيه للصف السادس الإبتدائي .</w:t>
      </w:r>
    </w:p>
    <w:p w14:paraId="0ACFD5D7" w14:textId="77777777" w:rsidR="00BF78C2" w:rsidRDefault="00000000">
      <w:r>
        <w:t>تحديد الأهداف العامه : وهما تنميه بعض المفاهيم الجغرافيه وبعض المهارات الحركيه الدقيقه لتلاميذ الصف السادس الإبتدائي من ذوي الإعاقه العقليه القابلين للتعلم .</w:t>
      </w:r>
    </w:p>
    <w:p w14:paraId="624B586B" w14:textId="77777777" w:rsidR="00BF78C2" w:rsidRDefault="00000000">
      <w:r>
        <w:t>صياغه الأهداف الإجرائيه: لموضوعات  من كتاب الدراسات الاجتماعيه والبيئيه للصف السادس الإبتدائي.</w:t>
      </w:r>
    </w:p>
    <w:p w14:paraId="7F8BED5D" w14:textId="77777777" w:rsidR="00BF78C2" w:rsidRDefault="00000000">
      <w:r>
        <w:t>اختيار بعض إستراتيجيات الذكاء الحركي : المناسبه لخصائص تلاميذ الصف السادس الإبتدائي من ذوي الإعاقه العقليه القابلين للتعلم وللموضوعات المختاره كإستراتيجيات : التعلم عن طريق الحركات الجسديه ، إستعمال اليدين في التعليم ، التمثيل ، اللمس ، العمل اليدوي كالتشكيل بالصلصال والتلوين..إلخ.</w:t>
      </w:r>
    </w:p>
    <w:p w14:paraId="361E0996" w14:textId="77777777" w:rsidR="00BF78C2" w:rsidRDefault="00000000">
      <w:r>
        <w:t>تصميم أنشطه الذكاء الحركي : المناسبه لتلاميذ الصف السادس الإبتدائي من ذوي الإعاقه العقليه القابلين للتعلم وللدروس المختاره ; مثل : الأنشطه اليدويه ، وتمثيل الظواهر الجغرافيه والتلوين ..إلخ .</w:t>
      </w:r>
    </w:p>
    <w:p w14:paraId="3962A29F" w14:textId="77777777" w:rsidR="00BF78C2" w:rsidRDefault="00000000">
      <w:r>
        <w:t>تحديد الوسائل والمواد التعليميه اللازمه لتنفيذ أنشطه الذكاء الحركي : تم تحديد الوسائل والمواد التعليميه حسب أنشطه الذكاء الحركي لكل درس ; بحيث يتمكن التلاميذ من تنفيذ بعض المهام المطلوبه منهم في الدرس مثل : نموذج الكره الأرضيه ، وخريطه بازل ، ومواد حسيه كالصلصال ...إلخ..</w:t>
      </w:r>
    </w:p>
    <w:p w14:paraId="18059384" w14:textId="77777777" w:rsidR="00BF78C2" w:rsidRDefault="00000000">
      <w:r>
        <w:t>التقويم : تم تقويم الوحده من خلال :</w:t>
      </w:r>
    </w:p>
    <w:p w14:paraId="28F8FC0E" w14:textId="77777777" w:rsidR="00BF78C2" w:rsidRDefault="00000000">
      <w:r>
        <w:t>أ التقويم المبدئي : التطبيق القبلي لإختبار المفاهيم الجغرافيه المصور وبطاقه ملاحظه المهارات الحركيه الدقيقه .</w:t>
      </w:r>
    </w:p>
    <w:p w14:paraId="72EA7B67" w14:textId="77777777" w:rsidR="00BF78C2" w:rsidRDefault="00000000">
      <w:r>
        <w:t>ب تقويم تكويني : من خلال المشاركه الفعاله للأطفال في الأنشطه الحركيه لكل الموضوعات ، وقيامهم بتنفيذ المهام المطلوبه منهم داخل كل نشاط .</w:t>
      </w:r>
    </w:p>
    <w:p w14:paraId="288D01D9" w14:textId="77777777" w:rsidR="00BF78C2" w:rsidRDefault="00000000">
      <w:r>
        <w:t>ج تقويم نهائي : التطبيق البعدي لإختبار المفاهيم الجغرافيه المصور وبطاقه ملاحظه المهارات الحركيه الدقيقه .</w:t>
      </w:r>
    </w:p>
    <w:p w14:paraId="448CBD2B" w14:textId="77777777" w:rsidR="00BF78C2" w:rsidRDefault="00000000">
      <w:r>
        <w:t>تحكيم الدروس : تم عرض الصوره الأوليه للموضوعات المعدله في ضوء إستراتيجيات الذكاء الحركي على مجموعه من المحكمين المتخصصين ، بهدف التأكد من صحتها العلميه ومدى مناسبتها لمجموعه البحث التجريبيه ، ثم تم عمل تعديلات الساده المحكمين عليها ، حتي أصبحت في صورتها النهائيه  .</w:t>
      </w:r>
    </w:p>
    <w:p w14:paraId="66420491" w14:textId="77777777" w:rsidR="00BF78C2" w:rsidRDefault="00BF78C2"/>
    <w:p w14:paraId="0DB628BD" w14:textId="77777777" w:rsidR="00BF78C2" w:rsidRDefault="00000000">
      <w:r>
        <w:lastRenderedPageBreak/>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20458A04" w14:textId="77777777" w:rsidR="00BF78C2" w:rsidRDefault="00000000">
      <w:r>
        <w:t>Header: ثانيا : إعداد مواد وأدوات البحث : + إعداد دليل المعلم لموضوعات  من كتاب الدراسات الاجتماعيه والبيئيه في ضوء إستراتيجيات الذكاء الحركي لتلاميذ الصف السادس الإبتدائي من ذوي الإعاقه العقليه القابلين للتعلم : وقد تم تحديد ما يلي :</w:t>
      </w:r>
    </w:p>
    <w:p w14:paraId="26CC8D80" w14:textId="77777777" w:rsidR="00BF78C2" w:rsidRDefault="00000000">
      <w:r>
        <w:t>Content:</w:t>
      </w:r>
    </w:p>
    <w:p w14:paraId="105D3D5F" w14:textId="77777777" w:rsidR="00BF78C2" w:rsidRDefault="00000000">
      <w:r>
        <w:t>تحديد تعليمات وإرشادات إستخدام الدليل لمعلمى الدراسات الاجتماعيه .</w:t>
      </w:r>
    </w:p>
    <w:p w14:paraId="64081F21" w14:textId="77777777" w:rsidR="00BF78C2" w:rsidRDefault="00000000">
      <w:r>
        <w:t>تحديد الأهداف العامه لدليل معلمى الدراسات الاجتماعيه .</w:t>
      </w:r>
    </w:p>
    <w:p w14:paraId="269F28FB" w14:textId="77777777" w:rsidR="00BF78C2" w:rsidRDefault="00000000">
      <w:r>
        <w:t>تحديد الأهداف الإجرائيه لدليل معلمى الدراسات الاجتماعيه.</w:t>
      </w:r>
    </w:p>
    <w:p w14:paraId="42F3DF8E" w14:textId="77777777" w:rsidR="00BF78C2" w:rsidRDefault="00000000">
      <w:r>
        <w:t>تحديد عناصر محتوى الموضوعات المختاره لمعلمى الدراسات الاجتماعيه .</w:t>
      </w:r>
    </w:p>
    <w:p w14:paraId="20D4112C" w14:textId="77777777" w:rsidR="00BF78C2" w:rsidRDefault="00000000">
      <w:r>
        <w:t>تحديد إستراتيجيات الذكاء الحركي والمناسبه للتلاميذ ذوي الإعاقه العقليه القابلين للتعلم بالصف السادس الإبتدائي لمعلمى الدراسات الاجتماعيه .</w:t>
      </w:r>
    </w:p>
    <w:p w14:paraId="02A37C83" w14:textId="77777777" w:rsidR="00BF78C2" w:rsidRDefault="00000000">
      <w:r>
        <w:t>تحديد أنشطه الذكاء الحركي والمناسبه للتلاميذ ذوي الإعاقه العقليه القابلين للتعلم بالصف السادس الإبتدائي لمعلمى الدراسات الاجتماعيه.</w:t>
      </w:r>
    </w:p>
    <w:p w14:paraId="54EC518E" w14:textId="77777777" w:rsidR="00BF78C2" w:rsidRDefault="00000000">
      <w:r>
        <w:t>تحديد الوسائل والمواد التعليميه اللازمه لتنفيذ أنشطه الذكاء الحركي لمعلمى الدراسات الاجتماعيه .</w:t>
      </w:r>
    </w:p>
    <w:p w14:paraId="090195A0" w14:textId="77777777" w:rsidR="00BF78C2" w:rsidRDefault="00000000">
      <w:r>
        <w:t>تحديد أساليب التقويم المناسبه للتلاميذ ذوي الإعاقه العقليه القابلين للتعلم بالصف السادس الإبتدائي لمعلمى الدراسات الاجتماعيه .</w:t>
      </w:r>
    </w:p>
    <w:p w14:paraId="1CD5C7DC" w14:textId="77777777" w:rsidR="00BF78C2" w:rsidRDefault="00000000">
      <w:r>
        <w:t>وضع الخطه الزمنيه لتنفيذ دروس المعده في ضوء إستراتيجيات الذكاء الحركي : تم توزيع الخطه الزمنيه لتنفيذ الدروس للمجموعه التجريبيه وفقا للخطه الزمنيه للوزاره كما هو موضح بالجدول التالي :</w:t>
      </w:r>
    </w:p>
    <w:p w14:paraId="50610741" w14:textId="77777777" w:rsidR="00BF78C2" w:rsidRDefault="00000000">
      <w:r>
        <w:t>جدول رقم (4)</w:t>
      </w:r>
    </w:p>
    <w:p w14:paraId="35603BA1" w14:textId="77777777" w:rsidR="00BF78C2" w:rsidRDefault="00000000">
      <w:r>
        <w:t>الخطه الزمنيه لتنفيذ الموضوعات المختاره</w:t>
      </w:r>
    </w:p>
    <w:p w14:paraId="47DC625C" w14:textId="77777777" w:rsidR="00BF78C2" w:rsidRDefault="00000000">
      <w:r>
        <w:t>تحكيم دليل المعلم للموضوعات المختاره : تم عرض الصوره الأوليه لدليل المعلم على مجموعه من المحكمين المتخصصين  ، بهدف التأكد من مدى صلاحيته وصحته العلميه ، ثم تم عمل تعديلات الساده المحكمين عليه ، وأصبح الدليل في صورته النهائيه صالحا للتطبيق  .</w:t>
      </w:r>
    </w:p>
    <w:p w14:paraId="6CB63936" w14:textId="77777777" w:rsidR="00BF78C2" w:rsidRDefault="00BF78C2"/>
    <w:p w14:paraId="25BDCBFF"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D47C761" w14:textId="77777777" w:rsidR="00BF78C2" w:rsidRDefault="00000000">
      <w:r>
        <w:t>Header: إعداد أدوات البحث : + إعداد إختبار المفاهيم الجغرافيه المصور لتلاميذ الصف السادس الإبتدائي من ذوي الإعاقه العقليه القابلين للتعلم :</w:t>
      </w:r>
    </w:p>
    <w:p w14:paraId="45B8DAF6" w14:textId="77777777" w:rsidR="00BF78C2" w:rsidRDefault="00000000">
      <w:r>
        <w:t>Content:</w:t>
      </w:r>
    </w:p>
    <w:p w14:paraId="5FB4D99F" w14:textId="77777777" w:rsidR="00BF78C2" w:rsidRDefault="00000000">
      <w:r>
        <w:t>تحديد الهدف من الإختبار: تحدد الهدف من الإختبار في قياس مستوى تلاميذ الصف السادس الإبتدائي من ذوي الإعاقه العقليه القابلين للتعلم في المفاهيم الجغرافيه .</w:t>
      </w:r>
    </w:p>
    <w:p w14:paraId="380D82D4" w14:textId="77777777" w:rsidR="00BF78C2" w:rsidRDefault="00000000">
      <w:r>
        <w:lastRenderedPageBreak/>
        <w:t>صياغه مفردات الإختبار: تم صياغه مفردات الإختبار علي شكل مجموعه من أسئله الإختيار من متعدد المصوره .</w:t>
      </w:r>
    </w:p>
    <w:p w14:paraId="7960BF3A" w14:textId="77777777" w:rsidR="00BF78C2" w:rsidRDefault="00000000">
      <w:r>
        <w:t>تقدير درجات الإختبار: ’يعطى التلميذ درجه في حاله إختياره البديل الصحيح وصفرا في حاله اختيار أحد البدائل الخاطئه .</w:t>
      </w:r>
    </w:p>
    <w:p w14:paraId="0F950777" w14:textId="77777777" w:rsidR="00BF78C2" w:rsidRDefault="00000000">
      <w:r>
        <w:t>الصوره الأوليه للإختبار: في ضوء الخطوات السابقه تم إعداد الصوره الأوليه للإختبار المصور ; حيث تكون من  أسئله مصوره ، من نوع الإختيار من المتعدد .</w:t>
      </w:r>
    </w:p>
    <w:p w14:paraId="634C0937" w14:textId="77777777" w:rsidR="00BF78C2" w:rsidRDefault="00000000">
      <w:r>
        <w:t>تحكيم الإختبار : تم عرض الصوره الأوليه للاختبار على مجموعه من الساده المحكمين المتخصصين  ، بهدف : التأكد من مناسبه الأسئله للمفهوم المراد قياسه ، وحذف بعض الأسئله غير المرتبطه بالمفاهيم ، أو لعدم مناسبتها لطبيعه وخصائص التلاميذ المعاقين عقليا القابلين للتعلم ، وتم إجراء تعديلات الساده المحكمين ليصبح الإختبار جاهزا للدراسه الإستطلاعيه .</w:t>
      </w:r>
    </w:p>
    <w:p w14:paraId="770A6A87" w14:textId="77777777" w:rsidR="00BF78C2" w:rsidRDefault="00000000">
      <w:r>
        <w:t>التجربه الاستطلاعيه للإختبار: تم تطبيق الإختبار على عينه استطلاعيه عددها  تلميذا وتلميذه من المدرسه الفكريه الإبتدائيه بمدينه أسيوط ; بخلاف العينه الأساسيه للبحث لتحديد الخصائص السيكومتريه للإختبار المصور كالتالي :</w:t>
      </w:r>
    </w:p>
    <w:p w14:paraId="65A5BE4B" w14:textId="77777777" w:rsidR="00BF78C2" w:rsidRDefault="00BF78C2"/>
    <w:p w14:paraId="228229D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68B50AD" w14:textId="77777777" w:rsidR="00BF78C2" w:rsidRDefault="00000000">
      <w:r>
        <w:t>Header: إعداد أدوات البحث : + الصدق الإحصائي :</w:t>
      </w:r>
    </w:p>
    <w:p w14:paraId="59A2F28F" w14:textId="77777777" w:rsidR="00BF78C2" w:rsidRDefault="00000000">
      <w:r>
        <w:t>Content:</w:t>
      </w:r>
    </w:p>
    <w:p w14:paraId="5B403F93" w14:textId="77777777" w:rsidR="00BF78C2" w:rsidRDefault="00000000">
      <w:r>
        <w:t xml:space="preserve"> الصدق التمييزي : ويتم حساب الصدق التمييزي للاختبار عن طريق حساب دلاله الفروق بين الإرباعي الأعلى والإرباعي الأدنى لدرجات التلاميذ في الاختبار ، وتم حساب دلاله الفروق بين الإرباعي الأعلى والأدنى عن طريق حساب اختبار"Z" مان ويتني لدلاله الفروق بين رتب متوسطي رتب درجات التلاميذ في المجموعتين العليا والدنيا، وجدول رقم  يوضح ذلك:</w:t>
      </w:r>
    </w:p>
    <w:p w14:paraId="4AD3CC42" w14:textId="77777777" w:rsidR="00BF78C2" w:rsidRDefault="00000000">
      <w:r>
        <w:t>جدول رقم (5)</w:t>
      </w:r>
    </w:p>
    <w:p w14:paraId="3A4FE25C" w14:textId="77777777" w:rsidR="00BF78C2" w:rsidRDefault="00000000">
      <w:r>
        <w:t>متوسط ومجموع الرتب وقيمه "Z" ومستوى الدلاله للفرق بين الإرباعي الأعلى والأدنى لدرجات التلاميذ في إختبار المفاهيم الجغرافيه المصور</w:t>
      </w:r>
    </w:p>
    <w:p w14:paraId="25ABA9DB" w14:textId="77777777" w:rsidR="00BF78C2" w:rsidRDefault="00000000">
      <w:r>
        <w:t xml:space="preserve"> يتضح من جدول رقم  أن قيمه "z " داله عند مستوى دلاله  ; مما يؤكد ارتفاع الصدق التمييزي للاختبار.</w:t>
      </w:r>
    </w:p>
    <w:p w14:paraId="45A00682" w14:textId="77777777" w:rsidR="00BF78C2" w:rsidRDefault="00BF78C2"/>
    <w:p w14:paraId="27267BCD"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A682165" w14:textId="77777777" w:rsidR="00BF78C2" w:rsidRDefault="00000000">
      <w:r>
        <w:t>Header: إعداد أدوات البحث : + الثبات : اعتمدت الباحثه في حساب ثبات الاختبار على ما يلي :</w:t>
      </w:r>
    </w:p>
    <w:p w14:paraId="57D5E2D3" w14:textId="77777777" w:rsidR="00BF78C2" w:rsidRDefault="00000000">
      <w:r>
        <w:t>Content:</w:t>
      </w:r>
    </w:p>
    <w:p w14:paraId="436BAF44" w14:textId="77777777" w:rsidR="00BF78C2" w:rsidRDefault="00000000">
      <w:r>
        <w:t xml:space="preserve"> طريقه ألفا كرونباك : استخدمت الباحثه معادله ألفا كرونباك وهي معادله تستخدم لإيضاح المنطق العام لثبات الاختبارات ، وبلغت قيمه معامل ثبات الاختبار  ، وهي قيمه مرتفعه تدل على ثبات الاختبار.</w:t>
      </w:r>
    </w:p>
    <w:p w14:paraId="152F8BC9" w14:textId="77777777" w:rsidR="00BF78C2" w:rsidRDefault="00000000">
      <w:r>
        <w:t xml:space="preserve"> طريقه التجزئه النصفيه : استخدمت الباحثه طريقه التجزئه النصفيه لحساب ثبات الاختبار بعد تطبيقه على العينه الاستطلاعيه ، وجدول رقم  يوضح معاملات الثبات :</w:t>
      </w:r>
    </w:p>
    <w:p w14:paraId="5C126DD1" w14:textId="77777777" w:rsidR="00BF78C2" w:rsidRDefault="00000000">
      <w:r>
        <w:t>جدول رقم (6)</w:t>
      </w:r>
    </w:p>
    <w:p w14:paraId="4A0BD5EC" w14:textId="77777777" w:rsidR="00BF78C2" w:rsidRDefault="00000000">
      <w:r>
        <w:lastRenderedPageBreak/>
        <w:t>معاملات ألفا كرونباك ومعامل جتمان لثبات إختبار المفاهيم الجغرافيه المصور</w:t>
      </w:r>
    </w:p>
    <w:p w14:paraId="431AA742" w14:textId="77777777" w:rsidR="00BF78C2" w:rsidRDefault="00000000">
      <w:r>
        <w:t>يتضح من جدول  ارتفاع معاملات الثبات لإختبار المفاهيم الجغرافيه المصور ، كما أنها داله عند مستوى دلاله (0.05) .</w:t>
      </w:r>
    </w:p>
    <w:p w14:paraId="708F77B9" w14:textId="77777777" w:rsidR="00BF78C2" w:rsidRDefault="00BF78C2"/>
    <w:p w14:paraId="4AF0F1DD"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87B764B" w14:textId="77777777" w:rsidR="00BF78C2" w:rsidRDefault="00000000">
      <w:r>
        <w:t>Header: إعداد أدوات البحث : + معاملات السهوله والصعوبه والتمييز للاختبار : يتضح من جدول  أن معاملات السهوله والصعوبه تتراوح بين  ، ومعاملات التمييز تتراوح بين  وهي معاملات مقبوله ، كما في جدول رقم (7) :</w:t>
      </w:r>
    </w:p>
    <w:p w14:paraId="5375C7E7" w14:textId="77777777" w:rsidR="00BF78C2" w:rsidRDefault="00000000">
      <w:r>
        <w:t>Content:</w:t>
      </w:r>
    </w:p>
    <w:p w14:paraId="6882CCA5" w14:textId="77777777" w:rsidR="00BF78C2" w:rsidRDefault="00000000">
      <w:r>
        <w:t>جدول رقم (7)</w:t>
      </w:r>
    </w:p>
    <w:p w14:paraId="7CF1CD13" w14:textId="77777777" w:rsidR="00BF78C2" w:rsidRDefault="00000000">
      <w:r>
        <w:t>معاملات السهوله والصعوبه والتمييز لاختبار المفاهيم الجغرافيه المصور</w:t>
      </w:r>
    </w:p>
    <w:p w14:paraId="63554AC3" w14:textId="77777777" w:rsidR="00BF78C2" w:rsidRDefault="00BF78C2"/>
    <w:p w14:paraId="5A21F43A"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3A349A8" w14:textId="77777777" w:rsidR="00BF78C2" w:rsidRDefault="00000000">
      <w:r>
        <w:t>Header: إعداد أدوات البحث : + زمن الاختبار:</w:t>
      </w:r>
    </w:p>
    <w:p w14:paraId="0A4DA427" w14:textId="77777777" w:rsidR="00BF78C2" w:rsidRDefault="00000000">
      <w:r>
        <w:t>Content:</w:t>
      </w:r>
    </w:p>
    <w:p w14:paraId="5F9F11C8" w14:textId="77777777" w:rsidR="00BF78C2" w:rsidRDefault="00000000">
      <w:r>
        <w:t>تم تطبيق الإختبار بصوره فرديه علي التلاميذ ، واستغرق تطبيق الإختبار من المفحوص زمنا قدره في المتوسط  دقيقه ; وذلك طبقا لما تم التوصل إليه في التجربه الاستطلاعيه ; حيث تم جمع أطول مده استغرقها التلاميذ علي أقل مده استغرقوها في الاجابه علي الاختبار وقسمتها علي عدد العينه الاستطلاعيه ن =  ، وبإضافه  دقائق لتوضيح تعليمات الإختبار يكون الزمن  دقيقه .</w:t>
      </w:r>
    </w:p>
    <w:p w14:paraId="747A0689" w14:textId="77777777" w:rsidR="00BF78C2" w:rsidRDefault="00BF78C2"/>
    <w:p w14:paraId="0859B0A8"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3DACC4F" w14:textId="77777777" w:rsidR="00BF78C2" w:rsidRDefault="00000000">
      <w:r>
        <w:t>Header: إعداد أدوات البحث : + إعداد بطاقه ملاحظه المهارات الحركيه الدقيقه لتلاميذ الصف السادس الإبتدائي من ذوي الإعاقه العقليه القابلين للتعلم :</w:t>
      </w:r>
    </w:p>
    <w:p w14:paraId="2BDCE424" w14:textId="77777777" w:rsidR="00BF78C2" w:rsidRDefault="00000000">
      <w:r>
        <w:t>Content:</w:t>
      </w:r>
    </w:p>
    <w:p w14:paraId="54291337" w14:textId="77777777" w:rsidR="00BF78C2" w:rsidRDefault="00000000">
      <w:r>
        <w:t>1تحديد الهدف من البطاقه: تحدد الهدف من البطاقه في قياس مستوى أداء تلاميذ الصف السادس الإبتدائي من ذوي الإعاقه العقليه القابلين للتعلم في المهارات الحركيه الدقيقه .</w:t>
      </w:r>
    </w:p>
    <w:p w14:paraId="46D31287" w14:textId="77777777" w:rsidR="00BF78C2" w:rsidRDefault="00000000">
      <w:r>
        <w:t>2 صياغه مفردات البطاقه : تم الاعتماد على قائمه المهارات الحركيه الدقيقه النهائيه ، وتم إعداد مفردات البطاقه المعبره إجرائيا على نمو المهارات الفرعيه ، وفيها وضعت مجموعه من العبارات السلوكيه الداله على كل مهاره فرعيه .</w:t>
      </w:r>
    </w:p>
    <w:p w14:paraId="2A7A8DF3" w14:textId="77777777" w:rsidR="00BF78C2" w:rsidRDefault="00000000">
      <w:r>
        <w:t xml:space="preserve">3تقدير درجات البطاقه : إستخدم أسلوب التقدير الكمي بالدرجات للوصول إلى مستويات التلاميذ في كل مهاره بصوره أقرب إلى الموضوعيه ، حيث يوجد لكل مهاره سلوكان إجرائيان دالان عليها أمامه مقياس متدرج مكون من خمس مستويات : كبيره جدا </w:t>
      </w:r>
      <w:r>
        <w:lastRenderedPageBreak/>
        <w:t>كبيره ، متوسطه ، قليله ، نادره ، ودرجاتها على التوالي  وبذلك فإن أعلى درجه يحصل عليها التلميذ هي  درجه وأقل درجه  ، وبناءا عليه تم التوصل للصوره الأوليه من البطاقه .</w:t>
      </w:r>
    </w:p>
    <w:p w14:paraId="3AA47300" w14:textId="77777777" w:rsidR="00BF78C2" w:rsidRDefault="00000000">
      <w:r>
        <w:t>4الصوره الأوليه للبطاقه : في ضوء الخطوات السابقه تم إعداد الصوره الأوليه للبطاقه حيث تكونت من  مفرده.</w:t>
      </w:r>
    </w:p>
    <w:p w14:paraId="51DCAB07" w14:textId="77777777" w:rsidR="00BF78C2" w:rsidRDefault="00000000">
      <w:r>
        <w:t>5تحكيم البطاقه : اشتملت تلك الصوره من البطاقه على  مهارات رئيسه و مهاره فرعيه ، حيث يوجد لكل مهاره رئيسه سلوكان إجرائيان دالان عليها أمامه مقياس متدرج مكون من خمس مستويات : كبيره جدا كبيره ، متوسطه ، قليله ، نادره ، وتم عرض هذه الصوره الأوليه للبطاقه على مجموعه من الساده المحكمين المتخصصين  ، بهدف التأكد من مناسبه عباراتها للمهارات الحركيه الدقيقه وخصائص التلاميذ المعاقين عقليا القابلين للتعلم عينه البحث ، وتم إجراء تعديلات الساده المحكمين لتصبح البطاقه جاهزه للدراسه الإستطلاعيه .</w:t>
      </w:r>
    </w:p>
    <w:p w14:paraId="199A1831" w14:textId="77777777" w:rsidR="00BF78C2" w:rsidRDefault="00000000">
      <w:r>
        <w:t>6التجربه الاستطلاعيه للبطاقه : تم تطبيق البطاقه على عينه استطلاعيه عددها  تلميذا وتلميذه من تلاميذ المدرسه الفكريه الإبتدائيه بمدينه أسيوط ; بخلاف العينه الأساسيه للبحث ، لتحديد الخصائص السيكومتريه للبطاقه كالتالي :</w:t>
      </w:r>
    </w:p>
    <w:p w14:paraId="479ED1D0" w14:textId="77777777" w:rsidR="00BF78C2" w:rsidRDefault="00BF78C2"/>
    <w:p w14:paraId="32E3F36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DFC8968" w14:textId="77777777" w:rsidR="00BF78C2" w:rsidRDefault="00000000">
      <w:r>
        <w:t>Header: الصدق الإحصائي : اعتمدت الباحثه في حساب صدق البطاقه على ما يلي:</w:t>
      </w:r>
    </w:p>
    <w:p w14:paraId="0C304B54" w14:textId="77777777" w:rsidR="00BF78C2" w:rsidRDefault="00000000">
      <w:r>
        <w:t>Content:</w:t>
      </w:r>
    </w:p>
    <w:p w14:paraId="33C68266" w14:textId="77777777" w:rsidR="00BF78C2" w:rsidRDefault="00000000">
      <w:r>
        <w:t xml:space="preserve"> الصدق التمييزي : ويتم حساب الصدق التمييزي للبطاقه عن طريق حساب دلاله الفروق بين الإرباعي الأعلى والإرباعي الأدنى لدرجات الطلاب في البطاقه  ، وتم حساب دلاله الفروق بين الإرباعي الأعلى والأدنى عن طريق حساب اختبار"z" مان ويتني لدلاله الفروق بين رتب متوسطي رتب درجات الطلاب في المجموعتين العليا والدنيا ، وجدول رقم  يوضح ذلك :</w:t>
      </w:r>
    </w:p>
    <w:p w14:paraId="61855553" w14:textId="77777777" w:rsidR="00BF78C2" w:rsidRDefault="00000000">
      <w:r>
        <w:t>جدول رقم (8)</w:t>
      </w:r>
    </w:p>
    <w:p w14:paraId="53273BED" w14:textId="77777777" w:rsidR="00BF78C2" w:rsidRDefault="00000000">
      <w:r>
        <w:t>متوسط ومجموع الرتب وقيمه" Z " ومستوى الدلاله للفرق بين الإرباعي الأعلى والأدنى لدرجات التلاميذ في البطاقه</w:t>
      </w:r>
    </w:p>
    <w:p w14:paraId="2332C6B8" w14:textId="77777777" w:rsidR="00BF78C2" w:rsidRDefault="00000000">
      <w:r>
        <w:t>يتضح من جدول رقم  أن قيمه z " " داله عند مستوى دلاله  ; مما يؤكد ارتفاع الصدق التمييزي للبطاقه .</w:t>
      </w:r>
    </w:p>
    <w:p w14:paraId="6DFE4F97" w14:textId="77777777" w:rsidR="00BF78C2" w:rsidRDefault="00BF78C2"/>
    <w:p w14:paraId="5040506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E58BB9B" w14:textId="77777777" w:rsidR="00BF78C2" w:rsidRDefault="00000000">
      <w:r>
        <w:t>Header: الثبات : اعتمدت الباحثه في حساب ثبات البطاقه على ما يلي:</w:t>
      </w:r>
    </w:p>
    <w:p w14:paraId="3D221AC0" w14:textId="77777777" w:rsidR="00BF78C2" w:rsidRDefault="00000000">
      <w:r>
        <w:t>Content:</w:t>
      </w:r>
    </w:p>
    <w:p w14:paraId="606911BD" w14:textId="77777777" w:rsidR="00BF78C2" w:rsidRDefault="00000000">
      <w:r>
        <w:t xml:space="preserve"> طريقه ألفا كرونباك : استخدمت الباحثه معادله ألفا كرونباك وهي معادله تستخدم لإيضاح المنطق العام لثبات الاختبارات والمقاييس ، وقد بلغ معامل ألفا كرونباك للبطاقه  وهي قيمه مرتفعه تدل على ثبات البطاقه.</w:t>
      </w:r>
    </w:p>
    <w:p w14:paraId="39DA5F45" w14:textId="77777777" w:rsidR="00BF78C2" w:rsidRDefault="00000000">
      <w:r>
        <w:t xml:space="preserve"> طريقه التجزئه النصفيه : استخدمت الباحثه طريقه التجزئه النصفيه لحساب ثبات البطاقه بعد تطبيقها على العينه الاستطلاعيه ، وجدول رقم  يوضح معاملات الثبات للبطاقه وأبعادها :</w:t>
      </w:r>
    </w:p>
    <w:p w14:paraId="0985AB38" w14:textId="77777777" w:rsidR="00BF78C2" w:rsidRDefault="00000000">
      <w:r>
        <w:t>جدول رقم (9)</w:t>
      </w:r>
    </w:p>
    <w:p w14:paraId="68062BF4" w14:textId="77777777" w:rsidR="00BF78C2" w:rsidRDefault="00000000">
      <w:r>
        <w:lastRenderedPageBreak/>
        <w:t>معاملات ألفا كرونباك ومعامل جتمان لثبات بطاقه الملاحظه</w:t>
      </w:r>
    </w:p>
    <w:p w14:paraId="4FD11AB6" w14:textId="77777777" w:rsidR="00BF78C2" w:rsidRDefault="00000000">
      <w:r>
        <w:t>يتضح من جدول  ارتفاع معاملات الثبات لأبعاد ومجموع البطاقه .</w:t>
      </w:r>
    </w:p>
    <w:p w14:paraId="23FAA79D" w14:textId="77777777" w:rsidR="00BF78C2" w:rsidRDefault="00BF78C2"/>
    <w:p w14:paraId="61FCF04C"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F9B91A4" w14:textId="77777777" w:rsidR="00BF78C2" w:rsidRDefault="00000000">
      <w:r>
        <w:t>Header: زمن البطاقه : تم تطبيق البطاقه بصوره فرديه علي التلاميذ ، واستغرق تطبيق البطاقه من المفحوص زمنا قدره في المتوسط  دقيقه ; وذلك طبقا لما تم التوصل إليه في التجربه الاستطلاعيه ; حيث تم جمع أطول مده استغرقها التلاميذ علي أقل مده استغرقوها في الاجابه علي الاختبار وقسمتها علي عدد العينه الاستطلاعيه ن =  ، وبإضافه  دقائق لتوضيح تعليمات الإختبار يكون الزمن  دقيقه .</w:t>
      </w:r>
    </w:p>
    <w:p w14:paraId="4E2F07FC" w14:textId="77777777" w:rsidR="00BF78C2" w:rsidRDefault="00000000">
      <w:r>
        <w:t>Content:</w:t>
      </w:r>
    </w:p>
    <w:p w14:paraId="7D522C5B" w14:textId="77777777" w:rsidR="00BF78C2" w:rsidRDefault="00BF78C2"/>
    <w:p w14:paraId="547C88C8"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89845E2" w14:textId="77777777" w:rsidR="00BF78C2" w:rsidRDefault="00000000">
      <w:r>
        <w:t>Header: الصوره النهائيه للبطاقه : بعد الدراسه الإستطلاعيه والمعالجات الإحصائيه التي لوحظ من خلالها أن البطاقه تتمتع بمستوى جيد من الصدق والثبات ، حيث أصبحت البطاقه تتكون من  مهارات رئيسه و مهاره فرعيه ، وبذلك أصبحت البطاقه في صورتها النهائيه صالحا للتطبيق .</w:t>
      </w:r>
    </w:p>
    <w:p w14:paraId="14BDD827" w14:textId="77777777" w:rsidR="00BF78C2" w:rsidRDefault="00000000">
      <w:r>
        <w:t>Content:</w:t>
      </w:r>
    </w:p>
    <w:p w14:paraId="521A1CF8" w14:textId="77777777" w:rsidR="00BF78C2" w:rsidRDefault="00BF78C2"/>
    <w:p w14:paraId="4ED636E7"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B050979" w14:textId="77777777" w:rsidR="00BF78C2" w:rsidRDefault="00000000">
      <w:r>
        <w:t>Header: ثانيا : إجراءات التجربه الميدانيه :</w:t>
      </w:r>
    </w:p>
    <w:p w14:paraId="5B491A5B" w14:textId="77777777" w:rsidR="00BF78C2" w:rsidRDefault="00000000">
      <w:r>
        <w:t>Content:</w:t>
      </w:r>
    </w:p>
    <w:p w14:paraId="1E850621" w14:textId="77777777" w:rsidR="00BF78C2" w:rsidRDefault="00000000">
      <w:r>
        <w:t>للإجابه عن أسئله البحث تم إتباع الإجراءات التاليه :</w:t>
      </w:r>
    </w:p>
    <w:p w14:paraId="7048D722" w14:textId="77777777" w:rsidR="00BF78C2" w:rsidRDefault="00BF78C2"/>
    <w:p w14:paraId="35722791"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764B506" w14:textId="77777777" w:rsidR="00BF78C2" w:rsidRDefault="00000000">
      <w:r>
        <w:t>Header: ثانيا : إجراءات التجربه الميدانيه : + تحديد منهج البحث :</w:t>
      </w:r>
    </w:p>
    <w:p w14:paraId="6D818EBA" w14:textId="77777777" w:rsidR="00BF78C2" w:rsidRDefault="00000000">
      <w:r>
        <w:t>Content:</w:t>
      </w:r>
    </w:p>
    <w:p w14:paraId="1E4D76F9" w14:textId="77777777" w:rsidR="00BF78C2" w:rsidRDefault="00000000">
      <w:r>
        <w:t>استخدم المنهج التجريبي والتصميم التجريبي ذو المجموعتين  ، والذي يعتمد علي القياس القبلي والبعدي لأدوات البحث علي تلاميذ المجموعتين التجريبيه والضابطه .</w:t>
      </w:r>
    </w:p>
    <w:p w14:paraId="1CD9FC9C" w14:textId="77777777" w:rsidR="00BF78C2" w:rsidRDefault="00BF78C2"/>
    <w:p w14:paraId="71BCB174"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EF0A59A" w14:textId="77777777" w:rsidR="00BF78C2" w:rsidRDefault="00000000">
      <w:r>
        <w:t>Header: ثانيا : إجراءات التجربه الميدانيه : + إختيار عينه البحث :</w:t>
      </w:r>
    </w:p>
    <w:p w14:paraId="210DE588" w14:textId="77777777" w:rsidR="00BF78C2" w:rsidRDefault="00000000">
      <w:r>
        <w:t>Content:</w:t>
      </w:r>
    </w:p>
    <w:p w14:paraId="2D2B4B21" w14:textId="77777777" w:rsidR="00BF78C2" w:rsidRDefault="00000000">
      <w:r>
        <w:t>تكونت عينه البحث من عدد  تلميذا وتلميذه ; حيث اقتصر البحث علي مجموعتين من تلاميذ الصف السادس الإبتدائي من ذوي الإعاقه العقليه القابلين للتعلم ، بلغت  تجريبيه ،  ضابطه ، تتراوح أعمارهم الزمنيه ما بين  عام ، وأعمارهم العقليه ما بين  سنوات ، ونسبه ذكائهم مابين  علي مقياس ستانفورد بينيه الصوره الخامسه بمدرسه التربيه الفكريه بمدينه أسيوط .</w:t>
      </w:r>
    </w:p>
    <w:p w14:paraId="70EDF7B8" w14:textId="77777777" w:rsidR="00BF78C2" w:rsidRDefault="00BF78C2"/>
    <w:p w14:paraId="744539AA"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EC21749" w14:textId="77777777" w:rsidR="00BF78C2" w:rsidRDefault="00000000">
      <w:r>
        <w:t>Header: ثانيا : إجراءات التجربه الميدانيه : + التطبيق القبلي :</w:t>
      </w:r>
    </w:p>
    <w:p w14:paraId="17040DFC" w14:textId="77777777" w:rsidR="00BF78C2" w:rsidRDefault="00000000">
      <w:r>
        <w:t>Content:</w:t>
      </w:r>
    </w:p>
    <w:p w14:paraId="11993472" w14:textId="77777777" w:rsidR="00BF78C2" w:rsidRDefault="00000000">
      <w:r>
        <w:t>لإختبار المفاهيم الجغرافيه المصور وبطاقه ملاحظه المهارات الحركيه الدقيقه علي مجموعتي البحث التجريبيه والضابطه .</w:t>
      </w:r>
    </w:p>
    <w:p w14:paraId="3D7DC039" w14:textId="77777777" w:rsidR="00BF78C2" w:rsidRDefault="00BF78C2"/>
    <w:p w14:paraId="1C44172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B3857AD" w14:textId="77777777" w:rsidR="00BF78C2" w:rsidRDefault="00000000">
      <w:r>
        <w:t>Header: ثانيا : إجراءات التجربه الميدانيه : + تجربه البحث :</w:t>
      </w:r>
    </w:p>
    <w:p w14:paraId="3B88905E" w14:textId="77777777" w:rsidR="00BF78C2" w:rsidRDefault="00000000">
      <w:r>
        <w:t>Content:</w:t>
      </w:r>
    </w:p>
    <w:p w14:paraId="01173E31" w14:textId="77777777" w:rsidR="00BF78C2" w:rsidRDefault="00000000">
      <w:r>
        <w:t>استعانت الباحثه بمعلمه الدراسات الاجتماعيه بالمدرسه والحاصله علي درجه الماجستير في مناهج وطرق تدريس الدراسات الاجتماعيه  ، ووفرت لها التدريب اللازم مع إمدادها بالمواد والوسائل التعليميه المطلوبه لتطبيق أنشطه دروس  من كتاب الدراسات الإجتماعيه والبيئيه للصف السادس الإبتدائي والمعده في ضوء إستراتيجيات الذكاء الحركي ، وقد حرصت الباحثه على متابعه تنفيذ الدروس مع المعلمه ، ومعرفه ما تم بكل درس ومساعدتها في التغلب على أي عقبات تواجهها أثناء تدريس الوحده بإستخدام إستراتيجيات الذكاء الحركي علي المجموعه التجريبيه ، وبالطريقه المعتاده علي المجموعه الضابطه .</w:t>
      </w:r>
    </w:p>
    <w:p w14:paraId="73B9A1AF" w14:textId="77777777" w:rsidR="00BF78C2" w:rsidRDefault="00BF78C2"/>
    <w:p w14:paraId="337CA625"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FFEAA4A" w14:textId="77777777" w:rsidR="00BF78C2" w:rsidRDefault="00000000">
      <w:r>
        <w:t>Header: ثانيا : إجراءات التجربه الميدانيه : + التطبيق البعدي :</w:t>
      </w:r>
    </w:p>
    <w:p w14:paraId="77D7B258" w14:textId="77777777" w:rsidR="00BF78C2" w:rsidRDefault="00000000">
      <w:r>
        <w:t>Content:</w:t>
      </w:r>
    </w:p>
    <w:p w14:paraId="28E1D587" w14:textId="77777777" w:rsidR="00BF78C2" w:rsidRDefault="00000000">
      <w:r>
        <w:t>لاختبار المفاهيم الجغرافيه المصور وبطاقه ملاحظه المهارات الحركيه الدقيقه علي مجموعتي البحث التجريبيه والضابطه.</w:t>
      </w:r>
    </w:p>
    <w:p w14:paraId="7AC963BF" w14:textId="77777777" w:rsidR="00BF78C2" w:rsidRDefault="00BF78C2"/>
    <w:p w14:paraId="1B04901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917DBC8" w14:textId="77777777" w:rsidR="00BF78C2" w:rsidRDefault="00000000">
      <w:r>
        <w:t>Header: ثالثا: نتائج البحث وتفسيرها ومناقشتها :</w:t>
      </w:r>
    </w:p>
    <w:p w14:paraId="435747F2" w14:textId="77777777" w:rsidR="00BF78C2" w:rsidRDefault="00000000">
      <w:r>
        <w:t>Content:</w:t>
      </w:r>
    </w:p>
    <w:p w14:paraId="066FE2EA" w14:textId="77777777" w:rsidR="00BF78C2" w:rsidRDefault="00000000">
      <w:r>
        <w:t>فيما يلي عرض النتائج التي تم التوصل إليها عند التحقق من التكافؤ بين المجموعتين ومدي صحه فروض البحث :</w:t>
      </w:r>
    </w:p>
    <w:p w14:paraId="0D60CFE0" w14:textId="77777777" w:rsidR="00BF78C2" w:rsidRDefault="00BF78C2"/>
    <w:p w14:paraId="561385F0"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6061F8E" w14:textId="77777777" w:rsidR="00BF78C2" w:rsidRDefault="00000000">
      <w:r>
        <w:t>Header: ثالثا: نتائج البحث وتفسيرها ومناقشتها : + التكافؤ بين المجموعتين الضابطه والتجريبيه عينه البحث في التطبيق القبلي لإختبار المفاهيم الجغرافيه المصور :</w:t>
      </w:r>
    </w:p>
    <w:p w14:paraId="73F55C7B" w14:textId="77777777" w:rsidR="00BF78C2" w:rsidRDefault="00000000">
      <w:r>
        <w:t>Content:</w:t>
      </w:r>
    </w:p>
    <w:p w14:paraId="26E9C8FB" w14:textId="77777777" w:rsidR="00BF78C2" w:rsidRDefault="00000000">
      <w:r>
        <w:t>للتحقق من التكافؤ بين المجموعتين الضابطه والتجريبيه في التطبيق القبلي لاختبار المفاهيم الجغرافيه المصور، تم حساب الفروق من خلال معادله مان ويتني للعينات اللابارامتريه الصغيره من خلال البرنامج الاحصائي Spss ; كما في جدول (10) :</w:t>
      </w:r>
    </w:p>
    <w:p w14:paraId="71D0070B" w14:textId="77777777" w:rsidR="00BF78C2" w:rsidRDefault="00000000">
      <w:r>
        <w:t>جدول (10)</w:t>
      </w:r>
    </w:p>
    <w:p w14:paraId="54AB243C" w14:textId="77777777" w:rsidR="00BF78C2" w:rsidRDefault="00000000">
      <w:r>
        <w:t>متوسط ومجموع الرتب وقيمه "Z " ومستوى الدلاله للفروق بين درجات المجموعتين الضابطه والتجريبيه في التطبيق القبلي لاختبار المفاهيم الجغرافيه المصور</w:t>
      </w:r>
    </w:p>
    <w:p w14:paraId="4499F9B9" w14:textId="77777777" w:rsidR="00BF78C2" w:rsidRDefault="00000000">
      <w:r>
        <w:t>يتضح من جدول  ما يلي :</w:t>
      </w:r>
    </w:p>
    <w:p w14:paraId="620E0592" w14:textId="77777777" w:rsidR="00BF78C2" w:rsidRDefault="00000000">
      <w:r>
        <w:t>لا توجد فروق ذات دلاله إحصائيه بين متوسطي رتب درجات المجموعتين الضابطه والتجريبيه في التطبيق القبلي لاختبار المفاهيم الجغرافيه ، وذلك عند مستوى دلاله  ، وبذلك تم التحقق من تكافؤ المجموعتين الضابطه والتجريبيه في التطبيق القبلي لإختبار المفاهيم الجغرافيه المصور .</w:t>
      </w:r>
    </w:p>
    <w:p w14:paraId="4EF8AA4C" w14:textId="77777777" w:rsidR="00BF78C2" w:rsidRDefault="00BF78C2"/>
    <w:p w14:paraId="34AA13E8"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7BCA6D24" w14:textId="77777777" w:rsidR="00BF78C2" w:rsidRDefault="00000000">
      <w:r>
        <w:t>Header: ثالثا: نتائج البحث وتفسيرها ومناقشتها : + التكافؤ بين المجموعتين الضابطه والتجريبيه عينه البحث في التطبيق القبلي لبطاقه ملاحظه المهارات الحركيه الدقيقه :</w:t>
      </w:r>
    </w:p>
    <w:p w14:paraId="1FC9F152" w14:textId="77777777" w:rsidR="00BF78C2" w:rsidRDefault="00000000">
      <w:r>
        <w:t>Content:</w:t>
      </w:r>
    </w:p>
    <w:p w14:paraId="213B985B" w14:textId="77777777" w:rsidR="00BF78C2" w:rsidRDefault="00000000">
      <w:r>
        <w:t>للتحقق من التكافؤ بين المجموعتين الضابطه والتجريبيه في التطبيق القبلي لبطاقه ملاحظه المهارات الحركيه الدقيقه ، تم حساب الفروق من خلال معادله مان ويتني للعينات اللابارامتريه الصغيره من خلال البرنامج الاحصائي Spss ; كما في جدول (11) :</w:t>
      </w:r>
    </w:p>
    <w:p w14:paraId="06508C11" w14:textId="77777777" w:rsidR="00BF78C2" w:rsidRDefault="00000000">
      <w:r>
        <w:t>جدول (11)</w:t>
      </w:r>
    </w:p>
    <w:p w14:paraId="5B1A13B5" w14:textId="77777777" w:rsidR="00BF78C2" w:rsidRDefault="00000000">
      <w:r>
        <w:lastRenderedPageBreak/>
        <w:t>متوسط ومجموع الرتب وقيمه "Z" ومستوى الدلاله للفروق بين درجات المجموعتين الضابطه والتجريبيه في التطبيق القبلي لبطاقه الملاحظه</w:t>
      </w:r>
    </w:p>
    <w:p w14:paraId="1272F50D" w14:textId="77777777" w:rsidR="00BF78C2" w:rsidRDefault="00000000">
      <w:r>
        <w:t>يتضح من جدول  ما يلي:</w:t>
      </w:r>
    </w:p>
    <w:p w14:paraId="5F2FB595" w14:textId="77777777" w:rsidR="00BF78C2" w:rsidRDefault="00000000">
      <w:r>
        <w:t>لا توجد فروق ذات دلاله إحصائيه بين متوسطي رتب درجات المجموعتين الضابطه والتجريبيه في التطبيق القبلي لأبعاد ومجموع بطاقه ملاحظه المهارات الحركيه الدقيقه ، وذلك عند مستوى دلاله  ، وبذلك تم التحقق من تكافؤ المجموعتين الضابطه والتجريبيه في التطبيق القبلي لأبعاد ومجموع بطاقه المهارات الحركيه الدقيقه .</w:t>
      </w:r>
    </w:p>
    <w:p w14:paraId="4456085E" w14:textId="77777777" w:rsidR="00BF78C2" w:rsidRDefault="00BF78C2"/>
    <w:p w14:paraId="338BE5ED"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9007E88" w14:textId="77777777" w:rsidR="00BF78C2" w:rsidRDefault="00000000">
      <w:r>
        <w:t>Header: ثالثا: نتائج البحث وتفسيرها ومناقشتها : + للتحقق من صحه الفرض الأول للبحث ونصه :</w:t>
      </w:r>
    </w:p>
    <w:p w14:paraId="4302DB2F" w14:textId="77777777" w:rsidR="00BF78C2" w:rsidRDefault="00000000">
      <w:r>
        <w:t>Content:</w:t>
      </w:r>
    </w:p>
    <w:p w14:paraId="5F9F6141" w14:textId="77777777" w:rsidR="00BF78C2" w:rsidRDefault="00000000">
      <w:r>
        <w:t>" توجد فروق ذات دلاله احصائيه بين متوسطي رتب درجات تلاميذ المجموعه التجريبيه والضابطه في التطبيق البعدي لاختبار المفاهيم الجغرافيه المصور لصالح المجموعه التجريبيه " ; تم إستخدام معادله مان ويتني للعينات اللابارامتريه للأزواج المستقله من خلال البرنامج الإحصائي Spss، وجدول  يوضح ذلك :</w:t>
      </w:r>
    </w:p>
    <w:p w14:paraId="0062E9E3" w14:textId="77777777" w:rsidR="00BF78C2" w:rsidRDefault="00000000">
      <w:r>
        <w:t>جدول (12)</w:t>
      </w:r>
    </w:p>
    <w:p w14:paraId="6DB352D3" w14:textId="77777777" w:rsidR="00BF78C2" w:rsidRDefault="00000000">
      <w:r>
        <w:t>متوسط ومجموع الرتب وقيمه "Z " ومستوى الدلاله للفروق بين درجات المجموعتين الضابطه والتجريبيه في التطبيق البعدي لاختبار المفاهيم الجغرافيه المصور</w:t>
      </w:r>
    </w:p>
    <w:p w14:paraId="137D4CB0" w14:textId="77777777" w:rsidR="00BF78C2" w:rsidRDefault="00000000">
      <w:r>
        <w:t>يتضح من جدول  ما يلي :</w:t>
      </w:r>
    </w:p>
    <w:p w14:paraId="48F3AA51" w14:textId="77777777" w:rsidR="00BF78C2" w:rsidRDefault="00000000">
      <w:r>
        <w:t xml:space="preserve"> توجد فروق ذات دلاله احصائيه بين متوسطي رتب درجات تلاميذ المجموعه التجريبيه والضابطه في التطبيق البعدي لاختبار المفاهيم الجغرافيه المصور لصالح المجموعه التجريبيه ; وذلك عند مستوى دلاله  ، ويعزو ذلك إلي إستخدام البحث لإستراتيجيات الذكاء الحركي في تدريس الدراسات الإجتماعيه والبيئيه لتلاميذ الصف السادس الإبتدائي من ذوي الإعاقه العقليه القابلين للتعلم بالمجموعه التجريبيه ، ويتفق ذلك مع بعض الدراسات السابقه والتي أكدت علي فاعليه إستخدام إستراتيجيات الذكاء الحركي في التعليم بصفه عامه وفي الدراسات الإجتماعيه والجغرافيا بصفه خاصه للعاديين ومع متغيرات تابعه أخري كدراسه جاب الله  ، ودراسه سويلم  ، ودراسه  Bas ، ودراسه  Abdi et al ، ودراسه حسين  ، ودراسه عبد الهادي  ، ودراسه  Winarti ، ودراسه  Keskin ، وتتفق أيضا مع نتائج بعض الدراسات التي أكدت علي أهميه الأنشطه الحركيه في تعليم ذوي الإعاقه العقليه كدراسه موسي وآخرون (2014) .</w:t>
      </w:r>
    </w:p>
    <w:p w14:paraId="46D9CFF9" w14:textId="77777777" w:rsidR="00BF78C2" w:rsidRDefault="00000000">
      <w:r>
        <w:t xml:space="preserve"> وتتفق هذه النتيجه مع نتائج بعض الدراسات السابقه ; التي أثبتت نتائجها تنميه المفاهيم العلميه والرياضيه لدي المعاقين عقليا كدراسه ربيع  ، ودراسه  Ozmen ، ودراسه زغلول وآخرون  ، ودراسه عبد الواحد وطلبه  ، ودراسه عبد الحميد  ; وذلك بإستخدام متغيرات أخري غير إستراتيجيات التدريس الحركي ، كما أكدت دراسه السيد  ، ودراسه قسيلات  علي أهميه تنميه المفاهيم الجغرافيه والمفاهيم الزمانيه والمكانيه للتلاميذ المعاقين عقليا بإستخدام متغيرات أخري غير إستراتيجيات الذكاء الحركي ، وبذلك تم التحقق من صحه الفرض الأول .</w:t>
      </w:r>
    </w:p>
    <w:p w14:paraId="2D0C6889" w14:textId="77777777" w:rsidR="00BF78C2" w:rsidRDefault="00BF78C2"/>
    <w:p w14:paraId="50132AE2"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0A60F526" w14:textId="77777777" w:rsidR="00BF78C2" w:rsidRDefault="00000000">
      <w:r>
        <w:lastRenderedPageBreak/>
        <w:t>Header: ثالثا: نتائج البحث وتفسيرها ومناقشتها : + للتحقق من صحه الفرض الثالث للبحث ونصه :</w:t>
      </w:r>
    </w:p>
    <w:p w14:paraId="44A96C80" w14:textId="77777777" w:rsidR="00BF78C2" w:rsidRDefault="00000000">
      <w:r>
        <w:t>Content:</w:t>
      </w:r>
    </w:p>
    <w:p w14:paraId="32B43F18" w14:textId="77777777" w:rsidR="00BF78C2" w:rsidRDefault="00000000">
      <w:r>
        <w:t>" توجد فروق ذات دلاله إحصائيه بين متوسطي رتب درجات تلاميذ المجموعه التجريبيه في التطبيقين القبلى والبعدي لاختبار المفاهيم الجغرافيه المصور لصالح التطبيق البعدي " ; تم إستخدام معادله ويلكوكسون للعينات اللابارامتريه للأزواج المرتبطه من خلال البرنامج الإحصائي Spss ، وجدول  يوضح ذلك</w:t>
      </w:r>
    </w:p>
    <w:p w14:paraId="47E55854" w14:textId="77777777" w:rsidR="00BF78C2" w:rsidRDefault="00000000">
      <w:r>
        <w:t>جدول (13)</w:t>
      </w:r>
    </w:p>
    <w:p w14:paraId="447A7BD6" w14:textId="77777777" w:rsidR="00BF78C2" w:rsidRDefault="00000000">
      <w:r>
        <w:t>متوسط ومجموع الرتب وقيمه Z ومستوى الدلاله للفروق بين رتب درجات أطفال</w:t>
      </w:r>
    </w:p>
    <w:p w14:paraId="29ED9B1B" w14:textId="77777777" w:rsidR="00BF78C2" w:rsidRDefault="00000000">
      <w:r>
        <w:t>المجموعه التجريبيه في القياسين القبلي والبعدي لاختبار المفاهيم الجغرافيه المصور</w:t>
      </w:r>
    </w:p>
    <w:p w14:paraId="1B6436E6" w14:textId="77777777" w:rsidR="00BF78C2" w:rsidRDefault="00000000">
      <w:r>
        <w:t>يتضح من جدول  ما يلي:</w:t>
      </w:r>
    </w:p>
    <w:p w14:paraId="6E9AD218" w14:textId="77777777" w:rsidR="00BF78C2" w:rsidRDefault="00000000">
      <w:r>
        <w:t>توجد فروق ذات دلاله إحصائيه بين متوسطي رتب درجات تلاميذ المجموعه التجريبيه في التطبيقين القبلى والبعدي لاختبار المفاهيم الجغرافيه المصور لصالح التطبيق البعدي ; وذلك عند مستوى دلاله  ، ويعزو ذلك إلي إستخدام البحث لإستراتيجيات الذكاء الحركي في تدريس الدراسات الإجتماعيه والبيئيه لتلاميذ الصف السادس الإبتدائي من ذوي الإعاقه العقليه القابلين للتعلم بالمجموعه التجريبيه ، ويتفق ذلك مع بعض الدراسات السابقه والتي أكدت علي فاعليه إستخدام إستراتيجيات الذكاء الحركي في التعليم بصفه عامه وفي الدراسات الإجتماعيه والجغرافيا بصفه خاصه للعاديين ومع متغيرات تابعه أخري كدراسه جاب الله  ، ودراسه سويلم  ، ودراسه  Bas ، ودراسه  Abdi et al ، ودراسه حسين  ، ودراسه عبد الهادي  ، ودراسه  Winarti ، ودراسه  Keskin ، وتتفق أيضا مع نتائج بعض الدراسات التي أكدت علي أهميه الأنشطه الحركيه في تعليم ذوي الإعاقه العقليه كدراسه موسي وآخرون (2014) .</w:t>
      </w:r>
    </w:p>
    <w:p w14:paraId="447AD9EE" w14:textId="77777777" w:rsidR="00BF78C2" w:rsidRDefault="00000000">
      <w:r>
        <w:t xml:space="preserve"> وتتفق هذه النتيجه مع نتائج بعض الدراسات السابقه ; التي أثبتت نتائجها تنميه المفاهيم العلميه والرياضيه لدي المعاقين عقليا كدراسه ربيع  ، ودراسه  Ozmen ، ودراسه زغلول وآخرون  ، ودراسه عبد الواحد وطلبه  ، ودراسه عبد الحميد  ; وذلك بإستخدام متغيرات أخري غير إستراتيجيات التدريس الحركي ، كما أكدت دراسه السيد  ، ودراسه قسيلات  علي أهميه تنميه المفاهيم الجغرافيه والمفاهيم الزمانيه والمكانيه للتلاميذ المعاقين عقليا بإستخدام متغيرات أخري غير إستراتيجيات الذكاء الحركي ، وبذلك تم التحقق من صحه الفرض الثالث .</w:t>
      </w:r>
    </w:p>
    <w:p w14:paraId="38075900" w14:textId="77777777" w:rsidR="00BF78C2" w:rsidRDefault="00000000">
      <w:r>
        <w:t xml:space="preserve"> حجم الأثر : بلغ حجم الأثر من خلال معادله فيلد للعينات الصغيره  ، وذلك يؤكد أثر إستخدام إستراتيجيات الذكاء الحركي في تدريس الدراسات الاجتماعيه والبيئيه علي تنميه بعض المفاهيم الجغرافيه لدى تلاميذ الصف السادس الإبتدائي من ذوي الإعاقه العقليه القابلين للتعلم .</w:t>
      </w:r>
    </w:p>
    <w:p w14:paraId="0CEE312A" w14:textId="77777777" w:rsidR="00BF78C2" w:rsidRDefault="00BF78C2"/>
    <w:p w14:paraId="28E0DBC5"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55BE14B" w14:textId="77777777" w:rsidR="00BF78C2" w:rsidRDefault="00000000">
      <w:r>
        <w:t>Header: ثالثا: نتائج البحث وتفسيرها ومناقشتها : + للتحقق من صحه الفرض الثاني للبحث ونصه :</w:t>
      </w:r>
    </w:p>
    <w:p w14:paraId="40DED416" w14:textId="77777777" w:rsidR="00BF78C2" w:rsidRDefault="00000000">
      <w:r>
        <w:t>Content:</w:t>
      </w:r>
    </w:p>
    <w:p w14:paraId="3F7B21AA" w14:textId="77777777" w:rsidR="00BF78C2" w:rsidRDefault="00000000">
      <w:r>
        <w:t>" توجد فروق ذات دلاله إحصائيه بين متوسطي رتب درجات تلاميذ المجموعه التجريبيه والضابطه في التطبيق البعدي لبطاقه ملاحظه المهارات الحركيه الدقيقه لصالح المجموعه التجريبيه " ; تم إستخدام معادله مان ويتني للعينات اللابارامتريه للأزواج المستقله من خلال البرنامج الإحصائي Spss ، وجدول  يوضح ذلك</w:t>
      </w:r>
    </w:p>
    <w:p w14:paraId="71C75025" w14:textId="77777777" w:rsidR="00BF78C2" w:rsidRDefault="00000000">
      <w:r>
        <w:lastRenderedPageBreak/>
        <w:t>جدول (14)</w:t>
      </w:r>
    </w:p>
    <w:p w14:paraId="065A9009" w14:textId="77777777" w:rsidR="00BF78C2" w:rsidRDefault="00000000">
      <w:r>
        <w:t>متوسط ومجموع الرتب وقيمه Z ومستوى الدلاله للفروق بين درجات المجموعتين الضابطه والتجريبيه في التطبيق البعدي لبطاقه ملاحظه المهارات الحركيه الدقيقه</w:t>
      </w:r>
    </w:p>
    <w:p w14:paraId="5B544EA8" w14:textId="77777777" w:rsidR="00BF78C2" w:rsidRDefault="00000000">
      <w:r>
        <w:t>يتضح من جدول  ما يلي:</w:t>
      </w:r>
    </w:p>
    <w:p w14:paraId="4C5A755F" w14:textId="77777777" w:rsidR="00BF78C2" w:rsidRDefault="00000000">
      <w:r>
        <w:t>توجد فروق ذات دلاله احصائيه بين متوسطي رتب درجات تلاميذ المجموعه التجريبيه والضابطه في التطبيق البعدي لبطاقه ملاحظه المهارات الحركيه الدقيقه لصالح المجموعه التجريبيه ; وذلك عند مستوى دلاله  ، ويعزو ذلك إلي إستخدام البحث لإستراتيجيات الذكاء الحركي في تدريس الدراسات الإجتماعيه والبيئيه لتلاميذ الصف السادس الإبتدائي من ذوي الإعاقه العقليه القابلين للتعلم بالمجموعه التجريبيه ، ويتفق ذلك مع بعض الدراسات السابقه والتي أكدت علي فاعليه إستخدام إستراتيجيات الذكاء الحركي في التعليم بصفه عامه وفي الدراسات الإجتماعيه والجغرافيا بصفه خاصه للعاديين ومع متغيرات تابعه أخري كدراسه جاب الله  ، ودراسه سويلم  ، ودراسه  Bas ، ودراسه  Abdi et al ، ودراسه حسين  ، ودراسه عبد الهادي  ، ودراسه  Winarti ، ودراسه  Keskin ، وتتفق أيضا مع نتائج بعض الدراسات التي أكدت علي أهميه الأنشطه الحركيه في تعليم ذوي الإعاقه العقليه كدراسه موسي وآخرون (2014) .</w:t>
      </w:r>
    </w:p>
    <w:p w14:paraId="45559E65" w14:textId="77777777" w:rsidR="00BF78C2" w:rsidRDefault="00000000">
      <w:r>
        <w:t>وتتفق هذه النتيجه مع نتائج بعض الدراسات السابقه ; التي أثبتت نتائجها تنميه المهارات الحركيه الدقيقه لدي المعاقين عقليا كدراسه Moghadam &amp; Ghanifar  ، ودراسه  Umarani ، ودراسه حمزه والبنا ، ودراسه الكومي وآخرون  ، ولكن مع متغيرات مستقله غير إستراتيجيات الذكاء الحركي ، وبذلك تم التحقق من صحه الفرض الثاني .</w:t>
      </w:r>
    </w:p>
    <w:p w14:paraId="00AA5D37" w14:textId="77777777" w:rsidR="00BF78C2" w:rsidRDefault="00BF78C2"/>
    <w:p w14:paraId="22C6B643"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3C4AF36B" w14:textId="77777777" w:rsidR="00BF78C2" w:rsidRDefault="00000000">
      <w:r>
        <w:t>Header: ثالثا: نتائج البحث وتفسيرها ومناقشتها : + للتحقق من صحه الفرض الرابع للبحث ونصه : " توجد فروق ذات دلاله احصائيه بين متوسطي رتب درجات تلاميذ المجموعه التجريبيه في التطبيقين القبلى والبعدي لبطاقه ملاحظه المهارات الحركيه الدقيقه لصالح التطبيق البعدي " ; تم إستخدام معادله ويلكوكسون للعينات اللابارامتريه للأزواج المرتبطه من خلال البرنامج الإحصائي Spss، وجدول  يوضح ذلك</w:t>
      </w:r>
    </w:p>
    <w:p w14:paraId="2269355D" w14:textId="77777777" w:rsidR="00BF78C2" w:rsidRDefault="00000000">
      <w:r>
        <w:t>Content:</w:t>
      </w:r>
    </w:p>
    <w:p w14:paraId="3930F8B8" w14:textId="77777777" w:rsidR="00BF78C2" w:rsidRDefault="00000000">
      <w:r>
        <w:t>جدول (15)</w:t>
      </w:r>
    </w:p>
    <w:p w14:paraId="26C26CB5" w14:textId="77777777" w:rsidR="00BF78C2" w:rsidRDefault="00000000">
      <w:r>
        <w:t>متوسط ومجموع الرتب وقيمه Z ومستوى الدلاله للفروق بين رتب درجات تلاميذ</w:t>
      </w:r>
    </w:p>
    <w:p w14:paraId="0BD128A2" w14:textId="77777777" w:rsidR="00BF78C2" w:rsidRDefault="00000000">
      <w:r>
        <w:t>المجموعه التجريبيه في القياسين القبلي والبعدي لبطاقه ملاحظه المهارات الحركيه الدقيقه</w:t>
      </w:r>
    </w:p>
    <w:p w14:paraId="72109043" w14:textId="77777777" w:rsidR="00BF78C2" w:rsidRDefault="00000000">
      <w:r>
        <w:t>يتضح من جدول  ما يلي:</w:t>
      </w:r>
    </w:p>
    <w:p w14:paraId="007B4A23" w14:textId="77777777" w:rsidR="00BF78C2" w:rsidRDefault="00000000">
      <w:r>
        <w:t>توجد فروق ذات دلاله احصائيه بين متوسطي رتب درجات تلاميذ المجموعه التجريبيه في التطبيقين القبلى والبعدي لبطاقه ملاحظه المهارات الحركيه الدقيقه لصالح التطبيق البعدي ; وذلك عند مستوى دلاله  ، ويعزو ذلك إلي إستخدام البحث لإستراتيجيات الذكاء الحركي في تدريس الدراسات الإجتماعيه والبيئيه لتلاميذ الصف السادس الإبتدائي من ذوي الإعاقه العقليه القابلين للتعلم بالمجموعه التجريبيه ، ويتفق ذلك مع بعض الدراسات السابقه والتي أكدت علي فاعليه إستخدام إستراتيجيات الذكاء الحركي في التعليم بصفه عامه وفي الدراسات الإجتماعيه والجغرافيا بصفه خاصه للعاديين ومع متغيرات تابعه أخري كدراسه جاب الله  ، ودراسه سويلم  ، ودراسه  Bas ، ودراسه  Abdi et al ، ودراسه حسين  ، ودراسه عبد الهادي  ، ودراسه  Winarti ، ودراسه  Keskin ، وتتفق أيضا مع نتائج بعض الدراسات التي أكدت علي أهميه الأنشطه الحركيه في تعليم ذوي الإعاقه العقليه كدراسه موسي وآخرون (2014) .</w:t>
      </w:r>
    </w:p>
    <w:p w14:paraId="14D7D47E" w14:textId="77777777" w:rsidR="00BF78C2" w:rsidRDefault="00000000">
      <w:r>
        <w:lastRenderedPageBreak/>
        <w:t>وتتفق هذه النتيجه مع نتائج بعض الدراسات السابقه ; التي أثبتت نتائجها تنميه المهارات الحركيه الدقيقه لدي المعاقين عقليا كدراسه Moghadam &amp; Ghanifar  ، ودراسه  Umarani ، ودراسه حمزه والبنا ، ودراسه الكومي وآخرون  ، ولكن مع متغيرات مستقله غير إستراتيجيات الذكاء الحركي ، وبذلك تم التحقق من صحه الفرض الرابع .</w:t>
      </w:r>
    </w:p>
    <w:p w14:paraId="36FFACF5" w14:textId="77777777" w:rsidR="00BF78C2" w:rsidRDefault="00000000">
      <w:r>
        <w:t>حجم الأثر : يتراوح حجم الأثر من خلال معادله فيلد للعينات الصغيره بين  لأبعاد البطاقه و  للبطاقه ككل ، وذلك يؤكد أثر إستخدام إستراتيجيات الذكاء الحركي في تدريس الدراسات الاجتماعيه  علي تنميه بعض المهارات الحركيه الدقيقه لدي تلاميذ الصف السادس الإبتدائي من ذوي الإعاقه العقليه القابلين للتعلم ; وبذلك تم التحقق من صحه الفرض الرابع.</w:t>
      </w:r>
    </w:p>
    <w:p w14:paraId="099B076A" w14:textId="77777777" w:rsidR="00BF78C2" w:rsidRDefault="00BF78C2"/>
    <w:p w14:paraId="1B78258F"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6B458D54" w14:textId="77777777" w:rsidR="00BF78C2" w:rsidRDefault="00000000">
      <w:r>
        <w:t>Header: ثالثا: نتائج البحث وتفسيرها ومناقشتها : + للتحقق من صحه الفرض الخامس للبحث ونصه :"</w:t>
      </w:r>
    </w:p>
    <w:p w14:paraId="664BBA10" w14:textId="77777777" w:rsidR="00BF78C2" w:rsidRDefault="00000000">
      <w:r>
        <w:t>Content:</w:t>
      </w:r>
    </w:p>
    <w:p w14:paraId="022DDD0B" w14:textId="77777777" w:rsidR="00BF78C2" w:rsidRDefault="00000000">
      <w:r>
        <w:t>توجد علاقه إرتباط موجبه ذات دلاله احصائيه بين متوسطي رتب درجات تلاميذ المجموعه التجريبيه في التطبيق البعدي لإختبار المفاهيم الجغرافيه المصور وبطاقه ملاحظه المهارات الحركيه الدقيقه " ; تم إستخدام معامل إرتباط سبيرمان للعينات اللابارامتريه من خلال البرنامج الإحصائي Spss ، وجدول  يوضح ذلك :</w:t>
      </w:r>
    </w:p>
    <w:p w14:paraId="3485B1AF" w14:textId="77777777" w:rsidR="00BF78C2" w:rsidRDefault="00000000">
      <w:r>
        <w:t>جدول (16)</w:t>
      </w:r>
    </w:p>
    <w:p w14:paraId="07FE5362" w14:textId="77777777" w:rsidR="00BF78C2" w:rsidRDefault="00000000">
      <w:r>
        <w:t>معاملات الإرتباط بين درجات تلاميذ المجموعه التجريبيه في التطبيق البعدي</w:t>
      </w:r>
    </w:p>
    <w:p w14:paraId="42D181AF" w14:textId="77777777" w:rsidR="00BF78C2" w:rsidRDefault="00000000">
      <w:r>
        <w:t>لاختبار المفاهيم الجغرافيه المصور وبطاقه ملاحظه المهارات الحركيه الدقيقه</w:t>
      </w:r>
    </w:p>
    <w:p w14:paraId="7A69016B" w14:textId="77777777" w:rsidR="00BF78C2" w:rsidRDefault="00000000">
      <w:r>
        <w:t>يتضح من جدول  ما يلي :</w:t>
      </w:r>
    </w:p>
    <w:p w14:paraId="296866D3" w14:textId="77777777" w:rsidR="00BF78C2" w:rsidRDefault="00000000">
      <w:r>
        <w:t>توجد علاقه إرتباط موجبه ذات دلاله احصائيه بين متوسطي رتب درجات تلاميذ المجموعه التجريبيه في التطبيق البعدي لإختبار المفاهيم الجغرافيه المصور وبطاقه ملاحظه المهارات الحركيه الدقيقه ; وذلك عند مستوى دلاله  ، وهذا يعني أن التحسن في مستوى المهارات الحركيه الدقيقه يساعد علي تنميه المفاهيم الجغرافيه لدي تلاميذ الصف السادس الإبتدائي من ذوي الإعاقه العقليه القابلين للتعلم ; وتتفق هذه النتيجه مع نتائج بعض الدراسات السابقه ولكن مع متغيرات تابعه غير المفاهيم الجغرافيه كدراسه موسي وآخرون  حيث توصلت الدراسه إلي أن تنميه المهارات الحركيه ساعد علي تنميه القدارت الإداركيه الحركيه للأطفال المعاقين ذهنيا القابلين للتدريب ، ودراسه عبد العال  وتوصلت الدراسه إلي أن تنميه المهارات الحركيه ساعد علي تنميه التوافق النفسى الاجتماعى للأطفال المعاقين ذهنيا القابلين للتعلم ; وبذلك تم التحقق من صحه الفرض الخامس .</w:t>
      </w:r>
    </w:p>
    <w:p w14:paraId="253D775C" w14:textId="77777777" w:rsidR="00BF78C2" w:rsidRDefault="00BF78C2"/>
    <w:p w14:paraId="4218BB92"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49E09DE4" w14:textId="77777777" w:rsidR="00BF78C2" w:rsidRDefault="00000000">
      <w:r>
        <w:t>Header: رابعا : مناقشه نتائج البحث :</w:t>
      </w:r>
    </w:p>
    <w:p w14:paraId="4916031A" w14:textId="77777777" w:rsidR="00BF78C2" w:rsidRDefault="00000000">
      <w:r>
        <w:t>Content:</w:t>
      </w:r>
    </w:p>
    <w:p w14:paraId="6C81DD07" w14:textId="77777777" w:rsidR="00BF78C2" w:rsidRDefault="00000000">
      <w:r>
        <w:t>ترى الباحثه أن هذه النتائج السابقه ترجع إلى :</w:t>
      </w:r>
    </w:p>
    <w:p w14:paraId="4D09348D" w14:textId="77777777" w:rsidR="00BF78C2" w:rsidRDefault="00000000">
      <w:r>
        <w:lastRenderedPageBreak/>
        <w:t xml:space="preserve"> إستخدام إستراتيجيات الذكاء الحركي متنوعه ومتعدده في تدريس الدراسات الإجتماعيه والبيئيه لتلاميذ الصف السادس الإبتدائي من ذوي الإعاقه العقليه القابلين للتعلم مثل : إستراتيجيات اللمس ، العمل اليدوي ، التلوين ، الرسم ، المسرحيات ..إلخ.</w:t>
      </w:r>
    </w:p>
    <w:p w14:paraId="7531EB59" w14:textId="77777777" w:rsidR="00BF78C2" w:rsidRDefault="00000000">
      <w:r>
        <w:t xml:space="preserve"> المواد والوسائل التعليميه المستخدمه والتي ساعدت علي جذب إنتباه تلاميذ الصف السادس الإبتدائي من ذوي الإعاقه العقليه القابلين للتعلم علي الأنشطه المقدمه لهم مثل : الصور واللوحات الملونه وخريطه العالم بازل ، ونموذج الكره الأرضيه ، مواد حسيه  ...إلخ .</w:t>
      </w:r>
    </w:p>
    <w:p w14:paraId="171EA547" w14:textId="77777777" w:rsidR="00BF78C2" w:rsidRDefault="00000000">
      <w:r>
        <w:t xml:space="preserve"> التدرج في الأنشطه التعليميه من السهل للصعب وتجزئه المهمه إلي مهام صغيره .</w:t>
      </w:r>
    </w:p>
    <w:p w14:paraId="0DB756A9" w14:textId="77777777" w:rsidR="00BF78C2" w:rsidRDefault="00000000">
      <w:r>
        <w:t xml:space="preserve"> تقسيم الماده العلميه لأجزاء صغيره وتقديمها بهذا الشكل أسهل في الاحتفاظ بها في الذاكره وأسهل إسترجاعها من الذاكره .</w:t>
      </w:r>
    </w:p>
    <w:p w14:paraId="4D8437E8" w14:textId="77777777" w:rsidR="00BF78C2" w:rsidRDefault="00000000">
      <w:r>
        <w:t xml:space="preserve"> تقديم عدد قليل من المفاهيم الجغرافيه المراد تعليمها لتلاميذ الصف السادس الإبتدائي من ذوي الإعاقه العقليه القابلين للتعلم وذلك بسبب ضعف الذاكره المعرفيه لديهم .</w:t>
      </w:r>
    </w:p>
    <w:p w14:paraId="6461A70E" w14:textId="77777777" w:rsidR="00BF78C2" w:rsidRDefault="00000000">
      <w:r>
        <w:t xml:space="preserve"> عدم تقديم مفهوم جغرافي جديد إلا بعد التأكد من إستيعاب تلاميذ الصف السادس الإبتدائي من ذوي الإعاقه العقليه القابلين للتعلم  للمفهوم الجغرافي السابق .</w:t>
      </w:r>
    </w:p>
    <w:p w14:paraId="1152B3E2" w14:textId="77777777" w:rsidR="00BF78C2" w:rsidRDefault="00000000">
      <w:r>
        <w:t xml:space="preserve"> التكرار والإعاده في التعلم لتنميه التذكر وإستدعاء الخبرات التعليميه بسهوله .</w:t>
      </w:r>
    </w:p>
    <w:p w14:paraId="2CCB98E1" w14:textId="77777777" w:rsidR="00BF78C2" w:rsidRDefault="00000000">
      <w:r>
        <w:t xml:space="preserve"> ساعدت الأنشطه الحركيه كالتشكيل بالصلصال والتلوين والفك والتركيب والترتيب وتصميم ألبومات علي تنشيط الذاكره الحركيه الحركيه لديهم وبالتالي علي تذكر وإستدعاء المفاهيم الجغرافيه .</w:t>
      </w:r>
    </w:p>
    <w:p w14:paraId="19B4B6EC" w14:textId="77777777" w:rsidR="00BF78C2" w:rsidRDefault="00000000">
      <w:r>
        <w:t xml:space="preserve"> تزويد تلاميذ الصف السادس الإبتدائي من ذوي الإعاقه العقليه القابلين للتعلم بالتغذيه الراجعه بإستمرار بين كل مفهوم ومفهوم وبين كل درس ودرس .</w:t>
      </w:r>
    </w:p>
    <w:p w14:paraId="44DA44A4" w14:textId="77777777" w:rsidR="00BF78C2" w:rsidRDefault="00000000">
      <w:r>
        <w:t xml:space="preserve"> تجسيد المفاهيم الجغرافيه عن طريق أنشطه الدراما كالمسرحيات ، وتقديمها بشكل مسلي ومركز لتلاميذ الصف السادس الإبتدائي من ذوي الإعاقه العقليه القابلين للتعلم .</w:t>
      </w:r>
    </w:p>
    <w:p w14:paraId="0488174E" w14:textId="77777777" w:rsidR="00BF78C2" w:rsidRDefault="00000000">
      <w:r>
        <w:t xml:space="preserve"> التنوع والتعدد في الأنشطه الحركيه المقدمه لتلاميذ الصف السادس الإبتدائي من ذوي الإعاقه العقليه القابلين للتعلم : كأنشطه الفك والتركيب والترتيب وإعداد الألبومات والتمثيل والتلوين ....إلخ .</w:t>
      </w:r>
    </w:p>
    <w:p w14:paraId="73F2C900" w14:textId="77777777" w:rsidR="00BF78C2" w:rsidRDefault="00000000">
      <w:r>
        <w:t xml:space="preserve"> ساعد التنوع في الأنشطه الحركيه علي مراعاه الميول والاهتمامات والفروق الفرديه بين تلاميذ الصف السادس الإبتدائي من ذوي الإعاقه العقليه القابلين للتعلم .</w:t>
      </w:r>
    </w:p>
    <w:p w14:paraId="4415F1A5" w14:textId="77777777" w:rsidR="00BF78C2" w:rsidRDefault="00000000">
      <w:r>
        <w:t xml:space="preserve"> ساعد تنميه المهارات الحركيه الدقيقه علي تنميه المفاهيم الجغرافيه لدي تلاميذ الصف السادس الإبتدائي من ذوي الإعاقه العقليه القابلين للتعلم .</w:t>
      </w:r>
    </w:p>
    <w:p w14:paraId="18E42F78" w14:textId="77777777" w:rsidR="00BF78C2" w:rsidRDefault="00BF78C2"/>
    <w:p w14:paraId="04FDD0FC"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1847047A" w14:textId="77777777" w:rsidR="00BF78C2" w:rsidRDefault="00000000">
      <w:r>
        <w:t>Header: خامسا : توصيات البحث :</w:t>
      </w:r>
    </w:p>
    <w:p w14:paraId="7783873F" w14:textId="77777777" w:rsidR="00BF78C2" w:rsidRDefault="00000000">
      <w:r>
        <w:t>Content:</w:t>
      </w:r>
    </w:p>
    <w:p w14:paraId="0BE86E4E" w14:textId="77777777" w:rsidR="00BF78C2" w:rsidRDefault="00000000">
      <w:r>
        <w:t>في ضوء نتائج البحث يمكن تقديم التوصيات التاليه :</w:t>
      </w:r>
    </w:p>
    <w:p w14:paraId="6EDC67E5" w14:textId="77777777" w:rsidR="00BF78C2" w:rsidRDefault="00000000">
      <w:r>
        <w:lastRenderedPageBreak/>
        <w:t>مسايره الاتجاهات الحديثه وإتباع مداخل وإستراتيجيات حديثه في تدريس الدراسات الإجتماعيه للتلاميذ ذوي الإعاقه العقليه القابلين للتعلم .</w:t>
      </w:r>
    </w:p>
    <w:p w14:paraId="188AB9EC" w14:textId="77777777" w:rsidR="00BF78C2" w:rsidRDefault="00000000">
      <w:r>
        <w:t>الاهتمام بإستخدام إستراتيجيات الذكاء الحركي في جميع مراحل التعليم وخاصه في التعليم الإبتدائي مع التلاميذ ذوي الإعاقه العقليه القابلين للتعلم .</w:t>
      </w:r>
    </w:p>
    <w:p w14:paraId="1D0B64C9" w14:textId="77777777" w:rsidR="00BF78C2" w:rsidRDefault="00000000">
      <w:r>
        <w:t>توجيه أنظار معلمى الدراسات الاجتماعيه بتنميه المهارات الحركيه الدقيقه لما لها من أثر كبير فى تحسين التحصيل وتنميه المفاهيم الجغرافيه للتلاميذ ذوي الإعاقه العقليه القابلين للتعلم.</w:t>
      </w:r>
    </w:p>
    <w:p w14:paraId="59262286" w14:textId="77777777" w:rsidR="00BF78C2" w:rsidRDefault="00000000">
      <w:r>
        <w:t>تدريب معلمى الدراسات الاجتماعيه أثناء الخدمه والطلاب المعلمين بكليات التربيه على كيفيه إستخدام إستراتيجيات وأنشطه الذكاء الحركي مع التلاميذ ذوي الإعاقه العقليه القابلين للتعلم .</w:t>
      </w:r>
    </w:p>
    <w:p w14:paraId="27074EAA" w14:textId="77777777" w:rsidR="00BF78C2" w:rsidRDefault="00000000">
      <w:r>
        <w:t>تضمين كتب الدراسات الاجتماعيه للأنشطه الحركيه وتدريبات تنمى المهارات الحركيه الدقيقه والمفاهيم الجغرافيه لدي التلاميذ ذوي الإعاقه العقليه القابلين للتعلم .</w:t>
      </w:r>
    </w:p>
    <w:p w14:paraId="5E619D62" w14:textId="77777777" w:rsidR="00BF78C2" w:rsidRDefault="00BF78C2"/>
    <w:p w14:paraId="61DF9955" w14:textId="77777777" w:rsidR="00BF78C2" w:rsidRDefault="00000000">
      <w:r>
        <w:t>File Name: أثر إستخدام إستراتيجيات الذكاء الحركي في تدريس الدراسات الإجتماعيه والبيئيه علي تنميه بعض المفاهيم الجغرافيه والمهارات الحركيه الدقيقه لدي تلاميذ الصف السادس الإبتدائي ذوي الإعاقه العقليه القابلين للتعلم</w:t>
      </w:r>
    </w:p>
    <w:p w14:paraId="5A0A3ED3" w14:textId="77777777" w:rsidR="00BF78C2" w:rsidRDefault="00000000">
      <w:r>
        <w:t>Header: سادسا : البحوث المقترحه :</w:t>
      </w:r>
    </w:p>
    <w:p w14:paraId="56190289" w14:textId="77777777" w:rsidR="00BF78C2" w:rsidRDefault="00000000">
      <w:r>
        <w:t>Content:</w:t>
      </w:r>
    </w:p>
    <w:p w14:paraId="18833277" w14:textId="77777777" w:rsidR="00BF78C2" w:rsidRDefault="00000000">
      <w:r>
        <w:t>إستخدام إستراتيجيات الذكاء الحركي في تدريس الدراسات الإجتماعيه لتنميه مهارات التعلم الذاتي لدي التلاميذ ذوي الإعاقه العقليه القابلين للتعلم بالمرحله الإبتدائيه .</w:t>
      </w:r>
    </w:p>
    <w:p w14:paraId="7C33B9E5" w14:textId="77777777" w:rsidR="00BF78C2" w:rsidRDefault="00000000">
      <w:r>
        <w:t>إستخدام إستراتيجيات الذكاء الحركي في تدريس الدراسات الإجتماعيه لتنميه المفاهيم الإقتصاديه لدي التلاميذ ذوي الإعاقه العقليه القابلين للتعلم بالمرحله الإبتدائيه .</w:t>
      </w:r>
    </w:p>
    <w:p w14:paraId="676F8F02" w14:textId="77777777" w:rsidR="00BF78C2" w:rsidRDefault="00000000">
      <w:r>
        <w:t>برنامج تدريبي لمعلمى الدراسات الاجتماعيه والبيئيه لتنميه مهارات إستخدام إستراتيجيات الذكاء الحركي في التدريس للتلاميذ ذوي الإعاقه العقليه القابلين للتعلم بالمرحله الإبتدائيه .</w:t>
      </w:r>
    </w:p>
    <w:p w14:paraId="22CCC2B3" w14:textId="3C4B885E" w:rsidR="00BF78C2" w:rsidRDefault="00000000" w:rsidP="00956DEB">
      <w:r>
        <w:t>فاعليه إستخدام إستراتيجيات الذكاء الحركي في تدريس الدراسات الإجتماعيه لتنميه مهارات الاستكشاف لدي التلاميذ ذوي الإعاقه العقليه القابلين للتعلم بالمرحله الإبتدائيه .</w:t>
      </w:r>
    </w:p>
    <w:sectPr w:rsidR="00BF78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8488167">
    <w:abstractNumId w:val="8"/>
  </w:num>
  <w:num w:numId="2" w16cid:durableId="410346311">
    <w:abstractNumId w:val="6"/>
  </w:num>
  <w:num w:numId="3" w16cid:durableId="1306426561">
    <w:abstractNumId w:val="5"/>
  </w:num>
  <w:num w:numId="4" w16cid:durableId="308944033">
    <w:abstractNumId w:val="4"/>
  </w:num>
  <w:num w:numId="5" w16cid:durableId="1419982210">
    <w:abstractNumId w:val="7"/>
  </w:num>
  <w:num w:numId="6" w16cid:durableId="1984581959">
    <w:abstractNumId w:val="3"/>
  </w:num>
  <w:num w:numId="7" w16cid:durableId="79985201">
    <w:abstractNumId w:val="2"/>
  </w:num>
  <w:num w:numId="8" w16cid:durableId="1277366741">
    <w:abstractNumId w:val="1"/>
  </w:num>
  <w:num w:numId="9" w16cid:durableId="42803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56DEB"/>
    <w:rsid w:val="00AA1D8D"/>
    <w:rsid w:val="00B47730"/>
    <w:rsid w:val="00B838C0"/>
    <w:rsid w:val="00BF78C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C5203"/>
  <w14:defaultImageDpi w14:val="300"/>
  <w15:docId w15:val="{FF2F5725-3BE9-4E6A-AB2E-DC991E69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13666</Words>
  <Characters>77900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2025-01-27T16:13:00Z</dcterms:modified>
  <cp:category/>
</cp:coreProperties>
</file>